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374AB3">
      <w:pPr>
        <w:pStyle w:val="60"/>
        <w:spacing w:before="0" w:after="0" w:line="276" w:lineRule="auto"/>
      </w:pPr>
      <w:bookmarkStart w:id="0" w:name="_GoBack"/>
      <w:bookmarkEnd w:id="0"/>
      <w:r>
        <w:rPr>
          <w:b/>
          <w:bCs/>
          <w:spacing w:val="0"/>
          <w:sz w:val="48"/>
          <w:szCs w:val="48"/>
        </w:rPr>
        <w:t>Paper</w:t>
      </w:r>
      <w:r>
        <w:rPr>
          <w:rFonts w:eastAsia="Times New Roman"/>
          <w:b/>
          <w:bCs/>
          <w:spacing w:val="0"/>
          <w:sz w:val="48"/>
          <w:szCs w:val="48"/>
        </w:rPr>
        <w:t xml:space="preserve"> </w:t>
      </w:r>
      <w:r>
        <w:rPr>
          <w:b/>
          <w:bCs/>
          <w:spacing w:val="0"/>
          <w:sz w:val="48"/>
          <w:szCs w:val="48"/>
        </w:rPr>
        <w:t>Title</w:t>
      </w:r>
      <w:r>
        <w:rPr>
          <w:rFonts w:eastAsia="Times New Roman"/>
          <w:b/>
          <w:bCs/>
          <w:spacing w:val="0"/>
          <w:sz w:val="48"/>
          <w:szCs w:val="48"/>
        </w:rPr>
        <w:t xml:space="preserve"> </w:t>
      </w:r>
      <w:r>
        <w:rPr>
          <w:b/>
          <w:bCs/>
          <w:spacing w:val="0"/>
          <w:sz w:val="48"/>
          <w:szCs w:val="48"/>
        </w:rPr>
        <w:t>(24 pt, Bold, Title Case)</w:t>
      </w:r>
    </w:p>
    <w:p w14:paraId="62CDEBF5">
      <w:pPr>
        <w:pStyle w:val="59"/>
        <w:spacing w:before="0" w:after="0" w:line="276" w:lineRule="auto"/>
        <w:rPr>
          <w:rFonts w:ascii="Times New Roman" w:hAnsi="Times New Roman"/>
          <w:b/>
          <w:bCs/>
          <w:spacing w:val="0"/>
          <w:sz w:val="24"/>
          <w:szCs w:val="24"/>
        </w:rPr>
      </w:pPr>
    </w:p>
    <w:p w14:paraId="1E0E5409">
      <w:pPr>
        <w:pStyle w:val="53"/>
        <w:spacing w:before="0" w:after="0" w:line="276" w:lineRule="auto"/>
      </w:pPr>
      <w:r>
        <w:rPr>
          <w:b/>
          <w:bCs/>
          <w:spacing w:val="0"/>
          <w:sz w:val="32"/>
          <w:szCs w:val="32"/>
        </w:rPr>
        <w:t>Name of 1</w:t>
      </w:r>
      <w:r>
        <w:rPr>
          <w:b/>
          <w:bCs/>
          <w:spacing w:val="0"/>
          <w:sz w:val="32"/>
          <w:szCs w:val="32"/>
          <w:vertAlign w:val="superscript"/>
        </w:rPr>
        <w:t>st</w:t>
      </w:r>
      <w:r>
        <w:rPr>
          <w:b/>
          <w:bCs/>
          <w:spacing w:val="0"/>
          <w:sz w:val="32"/>
          <w:szCs w:val="32"/>
        </w:rPr>
        <w:t xml:space="preserve"> Author </w:t>
      </w:r>
      <w:r>
        <w:rPr>
          <w:b/>
          <w:bCs/>
          <w:spacing w:val="0"/>
          <w:sz w:val="32"/>
          <w:szCs w:val="32"/>
          <w:vertAlign w:val="superscript"/>
        </w:rPr>
        <w:t>1</w:t>
      </w:r>
      <w:r>
        <w:rPr>
          <w:b/>
          <w:bCs/>
          <w:spacing w:val="0"/>
          <w:sz w:val="32"/>
          <w:szCs w:val="32"/>
        </w:rPr>
        <w:t>, Name of 2</w:t>
      </w:r>
      <w:r>
        <w:rPr>
          <w:b/>
          <w:bCs/>
          <w:spacing w:val="0"/>
          <w:sz w:val="32"/>
          <w:szCs w:val="32"/>
          <w:vertAlign w:val="superscript"/>
        </w:rPr>
        <w:t>nd</w:t>
      </w:r>
      <w:r>
        <w:rPr>
          <w:b/>
          <w:bCs/>
          <w:spacing w:val="0"/>
          <w:sz w:val="32"/>
          <w:szCs w:val="32"/>
        </w:rPr>
        <w:t xml:space="preserve"> Author </w:t>
      </w:r>
      <w:r>
        <w:rPr>
          <w:b/>
          <w:bCs/>
          <w:spacing w:val="0"/>
          <w:sz w:val="32"/>
          <w:szCs w:val="32"/>
          <w:vertAlign w:val="superscript"/>
        </w:rPr>
        <w:t>2</w:t>
      </w:r>
      <w:r>
        <w:rPr>
          <w:b/>
          <w:bCs/>
          <w:spacing w:val="0"/>
          <w:position w:val="0"/>
          <w:sz w:val="32"/>
          <w:szCs w:val="32"/>
          <w:vertAlign w:val="baseline"/>
        </w:rPr>
        <w:t xml:space="preserve"> (16 pt, Bold, Title Case)</w:t>
      </w:r>
      <w:r>
        <w:rPr>
          <w:spacing w:val="0"/>
          <w:sz w:val="24"/>
          <w:szCs w:val="24"/>
        </w:rPr>
        <w:br w:type="textWrapping"/>
      </w:r>
    </w:p>
    <w:p w14:paraId="4D1334C6">
      <w:pPr>
        <w:pStyle w:val="53"/>
        <w:spacing w:before="0" w:after="0" w:line="276" w:lineRule="auto"/>
      </w:pPr>
      <w:r>
        <w:rPr>
          <w:rFonts w:eastAsia="Times New Roman"/>
          <w:spacing w:val="0"/>
          <w:sz w:val="24"/>
          <w:szCs w:val="24"/>
          <w:vertAlign w:val="superscript"/>
        </w:rPr>
        <w:t>1</w:t>
      </w:r>
      <w:r>
        <w:rPr>
          <w:rFonts w:eastAsia="Times New Roman"/>
          <w:spacing w:val="0"/>
          <w:sz w:val="24"/>
          <w:szCs w:val="24"/>
        </w:rPr>
        <w:t xml:space="preserve"> Designation of 1</w:t>
      </w:r>
      <w:r>
        <w:rPr>
          <w:rFonts w:eastAsia="Times New Roman"/>
          <w:spacing w:val="0"/>
          <w:sz w:val="24"/>
          <w:szCs w:val="24"/>
          <w:vertAlign w:val="superscript"/>
        </w:rPr>
        <w:t>st</w:t>
      </w:r>
      <w:r>
        <w:rPr>
          <w:rFonts w:eastAsia="Times New Roman"/>
          <w:spacing w:val="0"/>
          <w:sz w:val="24"/>
          <w:szCs w:val="24"/>
        </w:rPr>
        <w:t xml:space="preserve"> Author, Name of Department of 1</w:t>
      </w:r>
      <w:r>
        <w:rPr>
          <w:rFonts w:eastAsia="Times New Roman"/>
          <w:spacing w:val="0"/>
          <w:sz w:val="24"/>
          <w:szCs w:val="24"/>
          <w:vertAlign w:val="superscript"/>
        </w:rPr>
        <w:t>st</w:t>
      </w:r>
      <w:r>
        <w:rPr>
          <w:rFonts w:eastAsia="Times New Roman"/>
          <w:spacing w:val="0"/>
          <w:sz w:val="24"/>
          <w:szCs w:val="24"/>
        </w:rPr>
        <w:t xml:space="preserve"> Author, Name of Organization of 1</w:t>
      </w:r>
      <w:r>
        <w:rPr>
          <w:rFonts w:eastAsia="Times New Roman"/>
          <w:spacing w:val="0"/>
          <w:sz w:val="24"/>
          <w:szCs w:val="24"/>
          <w:vertAlign w:val="superscript"/>
        </w:rPr>
        <w:t>st</w:t>
      </w:r>
      <w:r>
        <w:rPr>
          <w:rFonts w:eastAsia="Times New Roman"/>
          <w:spacing w:val="0"/>
          <w:sz w:val="24"/>
          <w:szCs w:val="24"/>
        </w:rPr>
        <w:t xml:space="preserve"> Author</w:t>
      </w:r>
      <w:r>
        <w:rPr>
          <w:spacing w:val="0"/>
          <w:sz w:val="24"/>
          <w:szCs w:val="24"/>
        </w:rPr>
        <w:br w:type="textWrapping"/>
      </w:r>
      <w:r>
        <w:rPr>
          <w:spacing w:val="0"/>
          <w:sz w:val="24"/>
          <w:szCs w:val="24"/>
          <w:vertAlign w:val="superscript"/>
        </w:rPr>
        <w:t>2</w:t>
      </w:r>
      <w:r>
        <w:rPr>
          <w:spacing w:val="0"/>
          <w:sz w:val="24"/>
          <w:szCs w:val="24"/>
        </w:rPr>
        <w:t xml:space="preserve"> </w:t>
      </w:r>
      <w:r>
        <w:rPr>
          <w:rFonts w:eastAsia="Times New Roman"/>
          <w:spacing w:val="0"/>
          <w:sz w:val="24"/>
          <w:szCs w:val="24"/>
        </w:rPr>
        <w:t>Designation of 2</w:t>
      </w:r>
      <w:r>
        <w:rPr>
          <w:rFonts w:eastAsia="Times New Roman"/>
          <w:spacing w:val="0"/>
          <w:sz w:val="24"/>
          <w:szCs w:val="24"/>
          <w:vertAlign w:val="superscript"/>
        </w:rPr>
        <w:t>nd</w:t>
      </w:r>
      <w:r>
        <w:rPr>
          <w:rFonts w:eastAsia="Times New Roman"/>
          <w:spacing w:val="0"/>
          <w:sz w:val="24"/>
          <w:szCs w:val="24"/>
        </w:rPr>
        <w:t xml:space="preserve"> Author, Name of Department of 2</w:t>
      </w:r>
      <w:r>
        <w:rPr>
          <w:rFonts w:eastAsia="Times New Roman"/>
          <w:spacing w:val="0"/>
          <w:sz w:val="24"/>
          <w:szCs w:val="24"/>
          <w:vertAlign w:val="superscript"/>
        </w:rPr>
        <w:t>nd</w:t>
      </w:r>
      <w:r>
        <w:rPr>
          <w:rFonts w:eastAsia="Times New Roman"/>
          <w:spacing w:val="0"/>
          <w:sz w:val="24"/>
          <w:szCs w:val="24"/>
        </w:rPr>
        <w:t xml:space="preserve"> Author, Name of Organization of 2</w:t>
      </w:r>
      <w:r>
        <w:rPr>
          <w:rFonts w:eastAsia="Times New Roman"/>
          <w:spacing w:val="0"/>
          <w:sz w:val="24"/>
          <w:szCs w:val="24"/>
          <w:vertAlign w:val="superscript"/>
        </w:rPr>
        <w:t>nd</w:t>
      </w:r>
      <w:r>
        <w:rPr>
          <w:rFonts w:eastAsia="Times New Roman"/>
          <w:spacing w:val="0"/>
          <w:sz w:val="24"/>
          <w:szCs w:val="24"/>
        </w:rPr>
        <w:t xml:space="preserve"> Author</w:t>
      </w:r>
    </w:p>
    <w:p w14:paraId="79781805">
      <w:pPr>
        <w:pStyle w:val="53"/>
        <w:spacing w:before="0" w:after="0" w:line="276" w:lineRule="auto"/>
        <w:rPr>
          <w:rFonts w:ascii="Times New Roman" w:hAnsi="Times New Roman" w:eastAsia="Times New Roman"/>
          <w:b w:val="0"/>
          <w:bCs w:val="0"/>
          <w:i/>
          <w:spacing w:val="0"/>
          <w:sz w:val="24"/>
          <w:szCs w:val="24"/>
        </w:rPr>
      </w:pPr>
    </w:p>
    <w:p w14:paraId="0BE7A2CC">
      <w:pPr>
        <w:pStyle w:val="51"/>
        <w:spacing w:before="0" w:after="0" w:line="276" w:lineRule="auto"/>
        <w:ind w:firstLine="0"/>
      </w:pPr>
      <w:r>
        <w:rPr>
          <w:i w:val="0"/>
          <w:iCs w:val="0"/>
          <w:spacing w:val="0"/>
          <w:sz w:val="24"/>
          <w:szCs w:val="24"/>
        </w:rPr>
        <w:t>Abstract</w:t>
      </w:r>
    </w:p>
    <w:p w14:paraId="1BBB8698">
      <w:pPr>
        <w:pStyle w:val="51"/>
        <w:spacing w:before="0" w:after="0" w:line="276" w:lineRule="auto"/>
        <w:ind w:firstLine="0"/>
      </w:pPr>
      <w:r>
        <w:rPr>
          <w:b w:val="0"/>
          <w:bCs w:val="0"/>
          <w:spacing w:val="0"/>
          <w:sz w:val="24"/>
          <w:szCs w:val="24"/>
        </w:rPr>
        <w:t>This</w:t>
      </w:r>
      <w:r>
        <w:rPr>
          <w:rFonts w:eastAsia="Times New Roman"/>
          <w:b w:val="0"/>
          <w:bCs w:val="0"/>
          <w:spacing w:val="0"/>
          <w:sz w:val="24"/>
          <w:szCs w:val="24"/>
        </w:rPr>
        <w:t xml:space="preserve"> </w:t>
      </w:r>
      <w:r>
        <w:rPr>
          <w:b w:val="0"/>
          <w:bCs w:val="0"/>
          <w:spacing w:val="0"/>
          <w:sz w:val="24"/>
          <w:szCs w:val="24"/>
        </w:rPr>
        <w:t>document</w:t>
      </w:r>
      <w:r>
        <w:rPr>
          <w:rFonts w:eastAsia="Times New Roman"/>
          <w:b w:val="0"/>
          <w:bCs w:val="0"/>
          <w:spacing w:val="0"/>
          <w:sz w:val="24"/>
          <w:szCs w:val="24"/>
        </w:rPr>
        <w:t xml:space="preserve"> </w:t>
      </w:r>
      <w:r>
        <w:rPr>
          <w:b w:val="0"/>
          <w:bCs w:val="0"/>
          <w:spacing w:val="0"/>
          <w:sz w:val="24"/>
          <w:szCs w:val="24"/>
        </w:rPr>
        <w:t>is</w:t>
      </w:r>
      <w:r>
        <w:rPr>
          <w:rFonts w:eastAsia="Times New Roman"/>
          <w:b w:val="0"/>
          <w:bCs w:val="0"/>
          <w:spacing w:val="0"/>
          <w:sz w:val="24"/>
          <w:szCs w:val="24"/>
        </w:rPr>
        <w:t xml:space="preserve"> </w:t>
      </w:r>
      <w:r>
        <w:rPr>
          <w:b w:val="0"/>
          <w:bCs w:val="0"/>
          <w:spacing w:val="0"/>
          <w:sz w:val="24"/>
          <w:szCs w:val="24"/>
        </w:rPr>
        <w:t>a</w:t>
      </w:r>
      <w:r>
        <w:rPr>
          <w:rFonts w:eastAsia="Times New Roman"/>
          <w:b w:val="0"/>
          <w:bCs w:val="0"/>
          <w:spacing w:val="0"/>
          <w:sz w:val="24"/>
          <w:szCs w:val="24"/>
        </w:rPr>
        <w:t xml:space="preserve"> </w:t>
      </w:r>
      <w:r>
        <w:rPr>
          <w:b w:val="0"/>
          <w:bCs w:val="0"/>
          <w:spacing w:val="0"/>
          <w:sz w:val="24"/>
          <w:szCs w:val="24"/>
        </w:rPr>
        <w:t>template to provide guidance about formatting the research papers which are going to be submitted to the journal IJ</w:t>
      </w:r>
      <w:r>
        <w:rPr>
          <w:rFonts w:hint="default"/>
          <w:b w:val="0"/>
          <w:bCs w:val="0"/>
          <w:spacing w:val="0"/>
          <w:sz w:val="24"/>
          <w:szCs w:val="24"/>
          <w:lang w:val="en-US"/>
        </w:rPr>
        <w:t>AMTS</w:t>
      </w:r>
      <w:r>
        <w:rPr>
          <w:b w:val="0"/>
          <w:bCs w:val="0"/>
          <w:spacing w:val="0"/>
          <w:sz w:val="24"/>
          <w:szCs w:val="24"/>
        </w:rPr>
        <w:t>.</w:t>
      </w:r>
      <w:r>
        <w:rPr>
          <w:rFonts w:eastAsia="Times New Roman"/>
          <w:b w:val="0"/>
          <w:bCs w:val="0"/>
          <w:spacing w:val="0"/>
          <w:sz w:val="24"/>
          <w:szCs w:val="24"/>
        </w:rPr>
        <w:t xml:space="preserve"> Authors can get a general idea of formatting and various possible sections in the research paper.</w:t>
      </w:r>
    </w:p>
    <w:p w14:paraId="2E0C9E64">
      <w:pPr>
        <w:pStyle w:val="51"/>
        <w:spacing w:before="0" w:after="0" w:line="276" w:lineRule="auto"/>
        <w:ind w:firstLine="0"/>
        <w:rPr>
          <w:rFonts w:eastAsia="Times New Roman"/>
          <w:b w:val="0"/>
          <w:bCs w:val="0"/>
        </w:rPr>
      </w:pPr>
    </w:p>
    <w:p w14:paraId="4D58C8DE">
      <w:pPr>
        <w:pStyle w:val="51"/>
        <w:spacing w:before="0" w:after="0" w:line="276" w:lineRule="auto"/>
        <w:ind w:firstLine="0"/>
      </w:pPr>
      <w:r>
        <w:rPr>
          <w:rFonts w:eastAsia="Times New Roman" w:cs="Times New Roman"/>
          <w:b w:val="0"/>
          <w:bCs w:val="0"/>
          <w:i w:val="0"/>
          <w:iCs w:val="0"/>
          <w:spacing w:val="0"/>
          <w:sz w:val="24"/>
          <w:szCs w:val="24"/>
        </w:rPr>
        <w:t>“</w:t>
      </w:r>
      <w:r>
        <w:rPr>
          <w:rFonts w:eastAsia="Times New Roman"/>
          <w:b w:val="0"/>
          <w:bCs w:val="0"/>
          <w:spacing w:val="0"/>
          <w:sz w:val="24"/>
          <w:szCs w:val="24"/>
        </w:rPr>
        <w:t>Abstract</w:t>
      </w:r>
      <w:r>
        <w:rPr>
          <w:rFonts w:eastAsia="Times New Roman" w:cs="Times New Roman"/>
          <w:b w:val="0"/>
          <w:bCs w:val="0"/>
          <w:spacing w:val="0"/>
          <w:sz w:val="24"/>
          <w:szCs w:val="24"/>
        </w:rPr>
        <w:t>”</w:t>
      </w:r>
      <w:r>
        <w:rPr>
          <w:rFonts w:eastAsia="Times New Roman"/>
          <w:b w:val="0"/>
          <w:bCs w:val="0"/>
          <w:spacing w:val="0"/>
          <w:sz w:val="24"/>
          <w:szCs w:val="24"/>
        </w:rPr>
        <w:t xml:space="preserve"> is a necessary section in a research paper. It may be constructed by gathering main points (summary) from each section of the research paper.</w:t>
      </w:r>
    </w:p>
    <w:p w14:paraId="2789ED86">
      <w:pPr>
        <w:pStyle w:val="58"/>
        <w:spacing w:before="0" w:after="0" w:line="276" w:lineRule="auto"/>
        <w:ind w:firstLine="0"/>
        <w:rPr>
          <w:rFonts w:ascii="Times New Roman" w:hAnsi="Times New Roman"/>
          <w:b w:val="0"/>
          <w:bCs w:val="0"/>
          <w:i w:val="0"/>
          <w:iCs w:val="0"/>
          <w:spacing w:val="0"/>
          <w:sz w:val="24"/>
          <w:szCs w:val="24"/>
        </w:rPr>
      </w:pPr>
    </w:p>
    <w:p w14:paraId="2E255567">
      <w:pPr>
        <w:pStyle w:val="58"/>
        <w:spacing w:before="0" w:after="0" w:line="276" w:lineRule="auto"/>
        <w:ind w:firstLine="0"/>
      </w:pPr>
      <w:r>
        <w:rPr>
          <w:rFonts w:eastAsia="Times New Roman"/>
          <w:i w:val="0"/>
          <w:iCs w:val="0"/>
          <w:spacing w:val="0"/>
          <w:sz w:val="24"/>
          <w:szCs w:val="24"/>
        </w:rPr>
        <w:t>Keywords:</w:t>
      </w:r>
      <w:r>
        <w:rPr>
          <w:rFonts w:eastAsia="Times New Roman"/>
          <w:b w:val="0"/>
          <w:bCs w:val="0"/>
          <w:i w:val="0"/>
          <w:iCs w:val="0"/>
          <w:spacing w:val="0"/>
          <w:sz w:val="24"/>
          <w:szCs w:val="24"/>
        </w:rPr>
        <w:t xml:space="preserve"> Keyword 1, Keyword 2, Keyword 3</w:t>
      </w:r>
    </w:p>
    <w:p w14:paraId="2EC8FDA1">
      <w:pPr>
        <w:pStyle w:val="58"/>
        <w:spacing w:before="0" w:after="0" w:line="276" w:lineRule="auto"/>
        <w:ind w:firstLine="0"/>
        <w:rPr>
          <w:rFonts w:ascii="Times New Roman" w:hAnsi="Times New Roman"/>
          <w:b w:val="0"/>
          <w:bCs w:val="0"/>
          <w:i/>
          <w:spacing w:val="0"/>
          <w:sz w:val="24"/>
          <w:szCs w:val="24"/>
        </w:rPr>
      </w:pPr>
    </w:p>
    <w:p w14:paraId="0B631D10">
      <w:pPr>
        <w:pStyle w:val="2"/>
        <w:keepNext/>
        <w:keepLines/>
        <w:widowControl/>
        <w:numPr>
          <w:ilvl w:val="0"/>
          <w:numId w:val="1"/>
        </w:numPr>
        <w:suppressAutoHyphens/>
        <w:bidi w:val="0"/>
        <w:spacing w:before="0" w:after="0" w:line="276" w:lineRule="auto"/>
        <w:ind w:left="397" w:right="0" w:hanging="397"/>
        <w:jc w:val="both"/>
      </w:pPr>
      <w:r>
        <w:rPr>
          <w:b/>
          <w:caps w:val="0"/>
          <w:smallCaps w:val="0"/>
          <w:spacing w:val="0"/>
          <w:sz w:val="24"/>
          <w:szCs w:val="24"/>
        </w:rPr>
        <w:t>Introduction</w:t>
      </w:r>
    </w:p>
    <w:p w14:paraId="2B300CC8">
      <w:pPr>
        <w:widowControl/>
        <w:numPr>
          <w:ilvl w:val="0"/>
          <w:numId w:val="2"/>
        </w:numPr>
        <w:suppressAutoHyphens/>
        <w:bidi w:val="0"/>
        <w:spacing w:before="0" w:after="0" w:line="276" w:lineRule="auto"/>
        <w:ind w:left="397" w:right="0" w:hanging="397"/>
        <w:jc w:val="both"/>
      </w:pPr>
      <w:r>
        <w:rPr>
          <w:sz w:val="24"/>
          <w:szCs w:val="24"/>
        </w:rPr>
        <w:t>Research paper document file must be of .docx (Microsoft Office Word 2007+) format or .odt (Open Document Text (default document format of LibreOffice / OpenOffice)).</w:t>
      </w:r>
    </w:p>
    <w:p w14:paraId="463667BD">
      <w:pPr>
        <w:widowControl/>
        <w:numPr>
          <w:ilvl w:val="0"/>
          <w:numId w:val="2"/>
        </w:numPr>
        <w:suppressAutoHyphens/>
        <w:bidi w:val="0"/>
        <w:spacing w:before="0" w:after="0" w:line="276" w:lineRule="auto"/>
        <w:ind w:left="397" w:right="0" w:hanging="397"/>
        <w:jc w:val="both"/>
      </w:pPr>
      <w:r>
        <w:rPr>
          <w:sz w:val="24"/>
          <w:szCs w:val="24"/>
        </w:rPr>
        <w:t>Whole file must be editable, there must not be any locked/protected region in the document file.</w:t>
      </w:r>
    </w:p>
    <w:p w14:paraId="704F3534">
      <w:pPr>
        <w:widowControl/>
        <w:numPr>
          <w:ilvl w:val="0"/>
          <w:numId w:val="2"/>
        </w:numPr>
        <w:suppressAutoHyphens/>
        <w:bidi w:val="0"/>
        <w:spacing w:before="0" w:after="0" w:line="276" w:lineRule="auto"/>
        <w:ind w:left="397" w:right="0" w:hanging="397"/>
        <w:jc w:val="both"/>
      </w:pPr>
      <w:r>
        <w:rPr>
          <w:sz w:val="24"/>
          <w:szCs w:val="24"/>
        </w:rPr>
        <w:t>Set paper/page size to A4.</w:t>
      </w:r>
    </w:p>
    <w:p w14:paraId="0235B347">
      <w:pPr>
        <w:widowControl/>
        <w:numPr>
          <w:ilvl w:val="0"/>
          <w:numId w:val="0"/>
        </w:numPr>
        <w:suppressAutoHyphens/>
        <w:bidi w:val="0"/>
        <w:spacing w:before="0" w:after="0" w:line="276" w:lineRule="auto"/>
        <w:ind w:left="0" w:right="0" w:firstLine="0"/>
        <w:jc w:val="both"/>
        <w:rPr>
          <w:sz w:val="24"/>
          <w:szCs w:val="24"/>
        </w:rPr>
      </w:pPr>
    </w:p>
    <w:p w14:paraId="1BFB278A">
      <w:pPr>
        <w:widowControl/>
        <w:numPr>
          <w:ilvl w:val="0"/>
          <w:numId w:val="2"/>
        </w:numPr>
        <w:suppressAutoHyphens/>
        <w:bidi w:val="0"/>
        <w:spacing w:before="0" w:after="0" w:line="276" w:lineRule="auto"/>
        <w:ind w:left="397" w:right="0" w:hanging="397"/>
        <w:jc w:val="both"/>
      </w:pPr>
      <w:r>
        <w:rPr>
          <w:sz w:val="24"/>
          <w:szCs w:val="24"/>
        </w:rPr>
        <w:t>It would be better not to use special characters (symbols) in paper's title, abstract and keywords.</w:t>
      </w:r>
    </w:p>
    <w:p w14:paraId="18BA38D1">
      <w:pPr>
        <w:widowControl/>
        <w:numPr>
          <w:ilvl w:val="0"/>
          <w:numId w:val="2"/>
        </w:numPr>
        <w:suppressAutoHyphens/>
        <w:bidi w:val="0"/>
        <w:spacing w:before="0" w:after="0" w:line="276" w:lineRule="auto"/>
        <w:ind w:left="397" w:right="0" w:hanging="397"/>
        <w:jc w:val="both"/>
      </w:pPr>
      <w:r>
        <w:rPr>
          <w:sz w:val="24"/>
          <w:szCs w:val="24"/>
        </w:rPr>
        <w:t>Write the research paper's title and keywords in Title Case (capitalize first character of each word). However, write common words like a, an, the, using, for, among etc. in lower case in both title and keywords.</w:t>
      </w:r>
    </w:p>
    <w:p w14:paraId="6D3AE87C">
      <w:pPr>
        <w:widowControl/>
        <w:numPr>
          <w:ilvl w:val="0"/>
          <w:numId w:val="0"/>
        </w:numPr>
        <w:suppressAutoHyphens/>
        <w:bidi w:val="0"/>
        <w:spacing w:before="0" w:after="0" w:line="276" w:lineRule="auto"/>
        <w:ind w:left="0" w:right="0" w:firstLine="0"/>
        <w:jc w:val="both"/>
        <w:rPr>
          <w:sz w:val="24"/>
          <w:szCs w:val="24"/>
        </w:rPr>
      </w:pPr>
    </w:p>
    <w:p w14:paraId="2926A321">
      <w:pPr>
        <w:widowControl/>
        <w:numPr>
          <w:ilvl w:val="0"/>
          <w:numId w:val="2"/>
        </w:numPr>
        <w:suppressAutoHyphens/>
        <w:bidi w:val="0"/>
        <w:spacing w:before="0" w:after="0" w:line="276" w:lineRule="auto"/>
        <w:ind w:left="397" w:right="0" w:hanging="397"/>
        <w:jc w:val="both"/>
      </w:pPr>
      <w:r>
        <w:rPr>
          <w:rFonts w:eastAsia="Times New Roman"/>
          <w:b w:val="0"/>
          <w:bCs w:val="0"/>
          <w:spacing w:val="0"/>
          <w:sz w:val="24"/>
          <w:szCs w:val="24"/>
        </w:rPr>
        <w:t>Whole research paper must be in English. However, references (citations) (the section at the end of research paper) from non-English research paper may contain references to non-English research paper, and may contain non-English characters in their titles.</w:t>
      </w:r>
    </w:p>
    <w:p w14:paraId="5EDBA10A">
      <w:pPr>
        <w:widowControl/>
        <w:numPr>
          <w:ilvl w:val="0"/>
          <w:numId w:val="0"/>
        </w:numPr>
        <w:suppressAutoHyphens/>
        <w:bidi w:val="0"/>
        <w:spacing w:before="0" w:after="0" w:line="276" w:lineRule="auto"/>
        <w:ind w:left="0" w:right="0" w:firstLine="0"/>
        <w:jc w:val="both"/>
        <w:rPr>
          <w:sz w:val="24"/>
          <w:szCs w:val="24"/>
        </w:rPr>
      </w:pPr>
    </w:p>
    <w:p w14:paraId="3A171670">
      <w:pPr>
        <w:widowControl/>
        <w:numPr>
          <w:ilvl w:val="0"/>
          <w:numId w:val="2"/>
        </w:numPr>
        <w:suppressAutoHyphens/>
        <w:bidi w:val="0"/>
        <w:spacing w:before="0" w:after="0" w:line="276" w:lineRule="auto"/>
        <w:ind w:left="397" w:right="0" w:hanging="397"/>
        <w:jc w:val="both"/>
      </w:pPr>
      <w:r>
        <w:rPr>
          <w:sz w:val="24"/>
          <w:szCs w:val="24"/>
        </w:rPr>
        <w:t xml:space="preserve">Use </w:t>
      </w:r>
      <w:r>
        <w:rPr>
          <w:rFonts w:eastAsia="Times New Roman" w:cs="Times New Roman"/>
          <w:sz w:val="24"/>
          <w:szCs w:val="24"/>
        </w:rPr>
        <w:t>“</w:t>
      </w:r>
      <w:r>
        <w:rPr>
          <w:sz w:val="24"/>
          <w:szCs w:val="24"/>
        </w:rPr>
        <w:t>Times New Roman</w:t>
      </w:r>
      <w:r>
        <w:rPr>
          <w:rFonts w:eastAsia="Times New Roman" w:cs="Times New Roman"/>
          <w:sz w:val="24"/>
          <w:szCs w:val="24"/>
        </w:rPr>
        <w:t>”</w:t>
      </w:r>
      <w:r>
        <w:rPr>
          <w:sz w:val="24"/>
          <w:szCs w:val="24"/>
        </w:rPr>
        <w:t xml:space="preserve"> font in the whole document. However, programming code may be in a monospaced font; Consolas font is preferred for monospaced content.</w:t>
      </w:r>
    </w:p>
    <w:p w14:paraId="77E5B998">
      <w:pPr>
        <w:widowControl/>
        <w:numPr>
          <w:ilvl w:val="0"/>
          <w:numId w:val="2"/>
        </w:numPr>
        <w:suppressAutoHyphens/>
        <w:bidi w:val="0"/>
        <w:spacing w:before="0" w:after="0" w:line="276" w:lineRule="auto"/>
        <w:ind w:left="397" w:right="0" w:hanging="397"/>
        <w:jc w:val="both"/>
      </w:pPr>
      <w:r>
        <w:rPr>
          <w:sz w:val="24"/>
          <w:szCs w:val="24"/>
        </w:rPr>
        <w:t xml:space="preserve">Set alignment </w:t>
      </w:r>
      <w:r>
        <w:rPr>
          <w:rFonts w:eastAsia="Times New Roman" w:cs="Times New Roman"/>
          <w:sz w:val="24"/>
          <w:szCs w:val="24"/>
        </w:rPr>
        <w:t>“</w:t>
      </w:r>
      <w:r>
        <w:rPr>
          <w:sz w:val="24"/>
          <w:szCs w:val="24"/>
        </w:rPr>
        <w:t>Justify</w:t>
      </w:r>
      <w:r>
        <w:rPr>
          <w:rFonts w:eastAsia="Times New Roman" w:cs="Times New Roman"/>
          <w:sz w:val="24"/>
          <w:szCs w:val="24"/>
        </w:rPr>
        <w:t>”</w:t>
      </w:r>
      <w:r>
        <w:rPr>
          <w:sz w:val="24"/>
          <w:szCs w:val="24"/>
        </w:rPr>
        <w:t xml:space="preserve"> for all normal paragraphs. (Headings, captions, figures, tables are center aligned; and References are left aligned.)</w:t>
      </w:r>
    </w:p>
    <w:p w14:paraId="17E777D5">
      <w:pPr>
        <w:widowControl/>
        <w:numPr>
          <w:ilvl w:val="0"/>
          <w:numId w:val="0"/>
        </w:numPr>
        <w:suppressAutoHyphens/>
        <w:bidi w:val="0"/>
        <w:spacing w:before="0" w:after="0" w:line="276" w:lineRule="auto"/>
        <w:ind w:left="0" w:right="0" w:firstLine="0"/>
        <w:jc w:val="both"/>
        <w:rPr>
          <w:sz w:val="24"/>
          <w:szCs w:val="24"/>
        </w:rPr>
      </w:pPr>
    </w:p>
    <w:p w14:paraId="2D18AC04">
      <w:pPr>
        <w:widowControl/>
        <w:numPr>
          <w:ilvl w:val="0"/>
          <w:numId w:val="2"/>
        </w:numPr>
        <w:suppressAutoHyphens/>
        <w:bidi w:val="0"/>
        <w:spacing w:before="0" w:after="0" w:line="276" w:lineRule="auto"/>
        <w:ind w:left="397" w:right="0" w:hanging="397"/>
        <w:jc w:val="both"/>
      </w:pPr>
      <w:r>
        <w:rPr>
          <w:sz w:val="24"/>
          <w:szCs w:val="24"/>
        </w:rPr>
        <w:t>Except paper's title and authors' names, apply 12 pt font to the whole document's content.</w:t>
      </w:r>
    </w:p>
    <w:p w14:paraId="797F2EF6">
      <w:pPr>
        <w:widowControl/>
        <w:numPr>
          <w:ilvl w:val="0"/>
          <w:numId w:val="2"/>
        </w:numPr>
        <w:suppressAutoHyphens/>
        <w:bidi w:val="0"/>
        <w:spacing w:before="0" w:after="0" w:line="276" w:lineRule="auto"/>
        <w:ind w:left="397" w:right="0" w:hanging="397"/>
        <w:jc w:val="both"/>
      </w:pPr>
      <w:r>
        <w:rPr>
          <w:sz w:val="24"/>
          <w:szCs w:val="24"/>
        </w:rPr>
        <w:t>Avoid using Roman numbers anywhere.</w:t>
      </w:r>
    </w:p>
    <w:p w14:paraId="51B64F4B">
      <w:pPr>
        <w:widowControl/>
        <w:numPr>
          <w:ilvl w:val="0"/>
          <w:numId w:val="2"/>
        </w:numPr>
        <w:suppressAutoHyphens/>
        <w:bidi w:val="0"/>
        <w:spacing w:before="0" w:after="0" w:line="276" w:lineRule="auto"/>
        <w:ind w:left="397" w:right="0" w:hanging="397"/>
        <w:jc w:val="both"/>
      </w:pPr>
      <w:r>
        <w:rPr>
          <w:sz w:val="24"/>
          <w:szCs w:val="24"/>
        </w:rPr>
        <w:t>Avoid Italic style.</w:t>
      </w:r>
    </w:p>
    <w:p w14:paraId="48EE6FD0">
      <w:pPr>
        <w:widowControl/>
        <w:numPr>
          <w:ilvl w:val="0"/>
          <w:numId w:val="2"/>
        </w:numPr>
        <w:suppressAutoHyphens/>
        <w:bidi w:val="0"/>
        <w:spacing w:before="0" w:after="0" w:line="276" w:lineRule="auto"/>
        <w:ind w:left="397" w:right="0" w:hanging="397"/>
        <w:jc w:val="both"/>
      </w:pPr>
      <w:r>
        <w:rPr>
          <w:sz w:val="24"/>
          <w:szCs w:val="24"/>
        </w:rPr>
        <w:t>Document need to be in single column layout.</w:t>
      </w:r>
    </w:p>
    <w:p w14:paraId="1485E0F7">
      <w:pPr>
        <w:widowControl/>
        <w:numPr>
          <w:ilvl w:val="0"/>
          <w:numId w:val="2"/>
        </w:numPr>
        <w:suppressAutoHyphens/>
        <w:bidi w:val="0"/>
        <w:spacing w:before="0" w:after="0" w:line="276" w:lineRule="auto"/>
        <w:ind w:left="397" w:right="0" w:hanging="397"/>
        <w:jc w:val="both"/>
      </w:pPr>
      <w:r>
        <w:rPr>
          <w:sz w:val="24"/>
          <w:szCs w:val="24"/>
        </w:rPr>
        <w:t>Set 1.60 cm left and right page margin, and set 0.80 cm top and bottom margin.</w:t>
      </w:r>
    </w:p>
    <w:p w14:paraId="27274304">
      <w:pPr>
        <w:widowControl/>
        <w:numPr>
          <w:ilvl w:val="0"/>
          <w:numId w:val="0"/>
        </w:numPr>
        <w:suppressAutoHyphens/>
        <w:bidi w:val="0"/>
        <w:spacing w:before="0" w:after="0" w:line="276" w:lineRule="auto"/>
        <w:ind w:left="0" w:right="0" w:firstLine="0"/>
        <w:jc w:val="both"/>
        <w:rPr>
          <w:sz w:val="24"/>
          <w:szCs w:val="24"/>
        </w:rPr>
      </w:pPr>
    </w:p>
    <w:p w14:paraId="02041EBF">
      <w:pPr>
        <w:widowControl/>
        <w:numPr>
          <w:ilvl w:val="0"/>
          <w:numId w:val="2"/>
        </w:numPr>
        <w:suppressAutoHyphens/>
        <w:bidi w:val="0"/>
        <w:spacing w:before="0" w:after="0" w:line="276" w:lineRule="auto"/>
        <w:ind w:left="397" w:right="0" w:hanging="397"/>
        <w:jc w:val="both"/>
      </w:pPr>
      <w:r>
        <w:rPr>
          <w:sz w:val="24"/>
          <w:szCs w:val="24"/>
        </w:rPr>
        <w:t>Do not give after or before margins to paragraphs; instead, add empty paragraph between two paragraphs to make them separate.</w:t>
      </w:r>
    </w:p>
    <w:p w14:paraId="2B788EA5">
      <w:pPr>
        <w:widowControl/>
        <w:numPr>
          <w:ilvl w:val="0"/>
          <w:numId w:val="2"/>
        </w:numPr>
        <w:suppressAutoHyphens/>
        <w:bidi w:val="0"/>
        <w:spacing w:before="0" w:after="0" w:line="276" w:lineRule="auto"/>
        <w:ind w:left="397" w:right="0" w:hanging="397"/>
        <w:jc w:val="both"/>
      </w:pPr>
      <w:r>
        <w:rPr>
          <w:sz w:val="24"/>
          <w:szCs w:val="24"/>
        </w:rPr>
        <w:t xml:space="preserve">No first line indent for any paragraph except numbered or bulleted paragraphs. Set </w:t>
      </w:r>
      <w:r>
        <w:rPr>
          <w:rFonts w:eastAsia="Times New Roman" w:cs="Times New Roman"/>
          <w:sz w:val="24"/>
          <w:szCs w:val="24"/>
        </w:rPr>
        <w:t>“</w:t>
      </w:r>
      <w:r>
        <w:rPr>
          <w:sz w:val="24"/>
          <w:szCs w:val="24"/>
        </w:rPr>
        <w:t>Before Text Indent</w:t>
      </w:r>
      <w:r>
        <w:rPr>
          <w:rFonts w:eastAsia="Times New Roman" w:cs="Times New Roman"/>
          <w:sz w:val="24"/>
          <w:szCs w:val="24"/>
        </w:rPr>
        <w:t>”</w:t>
      </w:r>
      <w:r>
        <w:rPr>
          <w:sz w:val="24"/>
          <w:szCs w:val="24"/>
        </w:rPr>
        <w:t xml:space="preserve"> to the size of approx 3 spaces between text and numbering/bullets for numbered/bulleted paragraphs.</w:t>
      </w:r>
    </w:p>
    <w:p w14:paraId="6D85F3DB">
      <w:pPr>
        <w:widowControl/>
        <w:numPr>
          <w:ilvl w:val="0"/>
          <w:numId w:val="2"/>
        </w:numPr>
        <w:suppressAutoHyphens/>
        <w:bidi w:val="0"/>
        <w:spacing w:before="0" w:after="0" w:line="276" w:lineRule="auto"/>
        <w:ind w:left="397" w:right="0" w:hanging="397"/>
        <w:jc w:val="both"/>
      </w:pPr>
      <w:r>
        <w:rPr>
          <w:sz w:val="24"/>
          <w:szCs w:val="24"/>
        </w:rPr>
        <w:t>Set line spacing to 1.15 everywhere.</w:t>
      </w:r>
    </w:p>
    <w:p w14:paraId="2F7FCF08">
      <w:pPr>
        <w:widowControl/>
        <w:numPr>
          <w:ilvl w:val="0"/>
          <w:numId w:val="0"/>
        </w:numPr>
        <w:suppressAutoHyphens/>
        <w:bidi w:val="0"/>
        <w:spacing w:before="0" w:after="0" w:line="276" w:lineRule="auto"/>
        <w:ind w:left="0" w:right="0" w:firstLine="0"/>
        <w:jc w:val="both"/>
        <w:rPr>
          <w:sz w:val="24"/>
          <w:szCs w:val="24"/>
        </w:rPr>
      </w:pPr>
    </w:p>
    <w:p w14:paraId="1728A177">
      <w:pPr>
        <w:widowControl/>
        <w:numPr>
          <w:ilvl w:val="0"/>
          <w:numId w:val="2"/>
        </w:numPr>
        <w:suppressAutoHyphens/>
        <w:bidi w:val="0"/>
        <w:spacing w:before="0" w:after="0" w:line="276" w:lineRule="auto"/>
        <w:ind w:left="397" w:right="0" w:hanging="397"/>
        <w:jc w:val="both"/>
      </w:pPr>
      <w:r>
        <w:rPr>
          <w:sz w:val="24"/>
          <w:szCs w:val="24"/>
        </w:rPr>
        <w:t>Do not add page breaks.</w:t>
      </w:r>
    </w:p>
    <w:p w14:paraId="369CEF7B">
      <w:pPr>
        <w:widowControl/>
        <w:numPr>
          <w:ilvl w:val="0"/>
          <w:numId w:val="2"/>
        </w:numPr>
        <w:suppressAutoHyphens/>
        <w:bidi w:val="0"/>
        <w:spacing w:before="0" w:after="0" w:line="276" w:lineRule="auto"/>
        <w:ind w:left="397" w:right="0" w:hanging="397"/>
        <w:jc w:val="both"/>
      </w:pPr>
      <w:r>
        <w:rPr>
          <w:sz w:val="24"/>
          <w:szCs w:val="24"/>
        </w:rPr>
        <w:t xml:space="preserve">A parenthetical statement at the end of a sentence is punctuated outside of the closing parenthesis (like this). (A parenthetical sentence is punctuated within the parentheses.) Similarly, whether to put punctuation mark at the end of the quotes depends on the quote/sentence. For example: author mentions </w:t>
      </w:r>
      <w:r>
        <w:rPr>
          <w:rFonts w:eastAsia="Times New Roman" w:cs="Times New Roman"/>
          <w:sz w:val="24"/>
          <w:szCs w:val="24"/>
        </w:rPr>
        <w:t>“light travels at b speed in the xyz medium”. Here is what author has mentioned: “Light travels at b speed in the xyz medium.”</w:t>
      </w:r>
    </w:p>
    <w:p w14:paraId="3B1C516B">
      <w:pPr>
        <w:widowControl/>
        <w:numPr>
          <w:ilvl w:val="0"/>
          <w:numId w:val="2"/>
        </w:numPr>
        <w:suppressAutoHyphens/>
        <w:bidi w:val="0"/>
        <w:spacing w:before="0" w:after="0" w:line="276" w:lineRule="auto"/>
        <w:ind w:left="397" w:right="0" w:hanging="397"/>
        <w:jc w:val="both"/>
      </w:pPr>
      <w:r>
        <w:rPr>
          <w:rFonts w:eastAsia="Times New Roman" w:cs="Times New Roman"/>
          <w:sz w:val="24"/>
          <w:szCs w:val="24"/>
        </w:rPr>
        <w:t>It is better to write in passive voice; for example, instead of “We observed that ... ”, use “It is observed that ... ”.</w:t>
      </w:r>
    </w:p>
    <w:p w14:paraId="3C6E6851">
      <w:pPr>
        <w:widowControl/>
        <w:numPr>
          <w:ilvl w:val="0"/>
          <w:numId w:val="2"/>
        </w:numPr>
        <w:suppressAutoHyphens/>
        <w:bidi w:val="0"/>
        <w:spacing w:before="0" w:after="0" w:line="276" w:lineRule="auto"/>
        <w:ind w:left="397" w:right="0" w:hanging="397"/>
        <w:jc w:val="both"/>
      </w:pPr>
      <w:r>
        <w:rPr>
          <w:rFonts w:eastAsia="Times New Roman" w:cs="Times New Roman"/>
          <w:sz w:val="24"/>
          <w:szCs w:val="24"/>
        </w:rPr>
        <w:t>Before submitting your research paper, please get it proof-read, by a person having good command over English, for spelling and grammatical mistakes, and proper punctuation marks. Authors will be asked to correct the mistakes if there are low amount of mistakes; but research paper will be rejected if there are too many mistakes.</w:t>
      </w:r>
    </w:p>
    <w:p w14:paraId="5A6538E8">
      <w:pPr>
        <w:widowControl/>
        <w:numPr>
          <w:ilvl w:val="0"/>
          <w:numId w:val="2"/>
        </w:numPr>
        <w:suppressAutoHyphens/>
        <w:bidi w:val="0"/>
        <w:spacing w:before="0" w:after="0" w:line="276" w:lineRule="auto"/>
        <w:ind w:left="397" w:right="0" w:hanging="397"/>
        <w:jc w:val="both"/>
      </w:pPr>
      <w:r>
        <w:rPr>
          <w:rFonts w:eastAsia="Times New Roman" w:cs="Times New Roman"/>
          <w:sz w:val="24"/>
          <w:szCs w:val="24"/>
        </w:rPr>
        <w:t>Paragraph(s) of Conclusion is not necessary, however it is preferred. Do not replicate the content of Abstract in Conclusion section.</w:t>
      </w:r>
    </w:p>
    <w:p w14:paraId="3C5F5F4B">
      <w:pPr>
        <w:pStyle w:val="58"/>
        <w:spacing w:before="0" w:after="0" w:line="276" w:lineRule="auto"/>
        <w:ind w:firstLine="0"/>
        <w:jc w:val="both"/>
        <w:rPr>
          <w:rFonts w:ascii="Times New Roman" w:hAnsi="Times New Roman"/>
          <w:b w:val="0"/>
          <w:bCs w:val="0"/>
          <w:i/>
          <w:spacing w:val="0"/>
          <w:sz w:val="24"/>
          <w:szCs w:val="24"/>
        </w:rPr>
      </w:pPr>
    </w:p>
    <w:p w14:paraId="69224C1F">
      <w:pPr>
        <w:keepNext/>
        <w:keepLines/>
        <w:widowControl/>
        <w:numPr>
          <w:ilvl w:val="0"/>
          <w:numId w:val="1"/>
        </w:numPr>
        <w:suppressAutoHyphens/>
        <w:bidi w:val="0"/>
        <w:spacing w:before="0" w:after="0" w:line="276" w:lineRule="auto"/>
        <w:ind w:left="397" w:right="0" w:hanging="397"/>
        <w:jc w:val="both"/>
      </w:pPr>
      <w:r>
        <w:rPr>
          <w:b/>
          <w:bCs/>
          <w:caps w:val="0"/>
          <w:smallCaps w:val="0"/>
          <w:spacing w:val="0"/>
          <w:sz w:val="24"/>
          <w:szCs w:val="24"/>
        </w:rPr>
        <w:t>Prepare Your Paper Before Styling</w:t>
      </w:r>
    </w:p>
    <w:p w14:paraId="48E5BBFB">
      <w:pPr>
        <w:widowControl/>
        <w:numPr>
          <w:ilvl w:val="0"/>
          <w:numId w:val="3"/>
        </w:numPr>
        <w:suppressAutoHyphens/>
        <w:bidi w:val="0"/>
        <w:spacing w:before="0" w:after="0" w:line="276" w:lineRule="auto"/>
        <w:ind w:left="397" w:right="0" w:hanging="397"/>
        <w:jc w:val="both"/>
      </w:pPr>
      <w:r>
        <w:rPr>
          <w:spacing w:val="0"/>
          <w:sz w:val="24"/>
          <w:szCs w:val="24"/>
        </w:rPr>
        <w:t>Before</w:t>
      </w:r>
      <w:r>
        <w:rPr>
          <w:rFonts w:eastAsia="Times New Roman"/>
          <w:spacing w:val="0"/>
          <w:sz w:val="24"/>
          <w:szCs w:val="24"/>
        </w:rPr>
        <w:t xml:space="preserve"> </w:t>
      </w:r>
      <w:r>
        <w:rPr>
          <w:spacing w:val="0"/>
          <w:sz w:val="24"/>
          <w:szCs w:val="24"/>
        </w:rPr>
        <w:t>you</w:t>
      </w:r>
      <w:r>
        <w:rPr>
          <w:rFonts w:eastAsia="Times New Roman"/>
          <w:spacing w:val="0"/>
          <w:sz w:val="24"/>
          <w:szCs w:val="24"/>
        </w:rPr>
        <w:t xml:space="preserve"> </w:t>
      </w:r>
      <w:r>
        <w:rPr>
          <w:spacing w:val="0"/>
          <w:sz w:val="24"/>
          <w:szCs w:val="24"/>
        </w:rPr>
        <w:t>begin</w:t>
      </w:r>
      <w:r>
        <w:rPr>
          <w:rFonts w:eastAsia="Times New Roman"/>
          <w:spacing w:val="0"/>
          <w:sz w:val="24"/>
          <w:szCs w:val="24"/>
        </w:rPr>
        <w:t xml:space="preserve"> </w:t>
      </w:r>
      <w:r>
        <w:rPr>
          <w:spacing w:val="0"/>
          <w:sz w:val="24"/>
          <w:szCs w:val="24"/>
        </w:rPr>
        <w:t>to</w:t>
      </w:r>
      <w:r>
        <w:rPr>
          <w:rFonts w:eastAsia="Times New Roman"/>
          <w:spacing w:val="0"/>
          <w:sz w:val="24"/>
          <w:szCs w:val="24"/>
        </w:rPr>
        <w:t xml:space="preserve"> </w:t>
      </w:r>
      <w:r>
        <w:rPr>
          <w:spacing w:val="0"/>
          <w:sz w:val="24"/>
          <w:szCs w:val="24"/>
        </w:rPr>
        <w:t>format</w:t>
      </w:r>
      <w:r>
        <w:rPr>
          <w:rFonts w:eastAsia="Times New Roman"/>
          <w:spacing w:val="0"/>
          <w:sz w:val="24"/>
          <w:szCs w:val="24"/>
        </w:rPr>
        <w:t xml:space="preserve"> </w:t>
      </w:r>
      <w:r>
        <w:rPr>
          <w:spacing w:val="0"/>
          <w:sz w:val="24"/>
          <w:szCs w:val="24"/>
        </w:rPr>
        <w:t>your</w:t>
      </w:r>
      <w:r>
        <w:rPr>
          <w:rFonts w:eastAsia="Times New Roman"/>
          <w:spacing w:val="0"/>
          <w:sz w:val="24"/>
          <w:szCs w:val="24"/>
        </w:rPr>
        <w:t xml:space="preserve"> </w:t>
      </w:r>
      <w:r>
        <w:rPr>
          <w:spacing w:val="0"/>
          <w:sz w:val="24"/>
          <w:szCs w:val="24"/>
        </w:rPr>
        <w:t>paper,</w:t>
      </w:r>
      <w:r>
        <w:rPr>
          <w:rFonts w:eastAsia="Times New Roman"/>
          <w:spacing w:val="0"/>
          <w:sz w:val="24"/>
          <w:szCs w:val="24"/>
        </w:rPr>
        <w:t xml:space="preserve"> </w:t>
      </w:r>
      <w:r>
        <w:rPr>
          <w:spacing w:val="0"/>
          <w:sz w:val="24"/>
          <w:szCs w:val="24"/>
        </w:rPr>
        <w:t>first</w:t>
      </w:r>
      <w:r>
        <w:rPr>
          <w:rFonts w:eastAsia="Times New Roman"/>
          <w:spacing w:val="0"/>
          <w:sz w:val="24"/>
          <w:szCs w:val="24"/>
        </w:rPr>
        <w:t xml:space="preserve"> </w:t>
      </w:r>
      <w:r>
        <w:rPr>
          <w:spacing w:val="0"/>
          <w:sz w:val="24"/>
          <w:szCs w:val="24"/>
        </w:rPr>
        <w:t>write</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save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content</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separate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file.</w:t>
      </w:r>
    </w:p>
    <w:p w14:paraId="4C5D187F">
      <w:pPr>
        <w:widowControl/>
        <w:numPr>
          <w:ilvl w:val="0"/>
          <w:numId w:val="3"/>
        </w:numPr>
        <w:suppressAutoHyphens/>
        <w:bidi w:val="0"/>
        <w:spacing w:before="0" w:after="0" w:line="276" w:lineRule="auto"/>
        <w:ind w:left="397" w:right="0" w:hanging="397"/>
        <w:jc w:val="both"/>
      </w:pPr>
      <w:r>
        <w:rPr>
          <w:spacing w:val="0"/>
          <w:sz w:val="24"/>
          <w:szCs w:val="24"/>
        </w:rPr>
        <w:t>Keep</w:t>
      </w:r>
      <w:r>
        <w:rPr>
          <w:rFonts w:eastAsia="Times New Roman"/>
          <w:spacing w:val="0"/>
          <w:sz w:val="24"/>
          <w:szCs w:val="24"/>
        </w:rPr>
        <w:t xml:space="preserve"> </w:t>
      </w:r>
      <w:r>
        <w:rPr>
          <w:spacing w:val="0"/>
          <w:sz w:val="24"/>
          <w:szCs w:val="24"/>
        </w:rPr>
        <w:t>your</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graphic</w:t>
      </w:r>
      <w:r>
        <w:rPr>
          <w:rFonts w:eastAsia="Times New Roman"/>
          <w:spacing w:val="0"/>
          <w:sz w:val="24"/>
          <w:szCs w:val="24"/>
        </w:rPr>
        <w:t xml:space="preserve"> </w:t>
      </w:r>
      <w:r>
        <w:rPr>
          <w:spacing w:val="0"/>
          <w:sz w:val="24"/>
          <w:szCs w:val="24"/>
        </w:rPr>
        <w:t>files</w:t>
      </w:r>
      <w:r>
        <w:rPr>
          <w:rFonts w:eastAsia="Times New Roman"/>
          <w:spacing w:val="0"/>
          <w:sz w:val="24"/>
          <w:szCs w:val="24"/>
        </w:rPr>
        <w:t xml:space="preserve"> </w:t>
      </w:r>
      <w:r>
        <w:rPr>
          <w:spacing w:val="0"/>
          <w:sz w:val="24"/>
          <w:szCs w:val="24"/>
        </w:rPr>
        <w:t>separate</w:t>
      </w:r>
      <w:r>
        <w:rPr>
          <w:rFonts w:eastAsia="Times New Roman"/>
          <w:spacing w:val="0"/>
          <w:sz w:val="24"/>
          <w:szCs w:val="24"/>
        </w:rPr>
        <w:t xml:space="preserve"> </w:t>
      </w:r>
      <w:r>
        <w:rPr>
          <w:spacing w:val="0"/>
          <w:sz w:val="24"/>
          <w:szCs w:val="24"/>
        </w:rPr>
        <w:t>until</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has</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formatted</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styled.</w:t>
      </w:r>
    </w:p>
    <w:p w14:paraId="13952C37">
      <w:pPr>
        <w:widowControl/>
        <w:numPr>
          <w:ilvl w:val="0"/>
          <w:numId w:val="0"/>
        </w:numPr>
        <w:suppressAutoHyphens/>
        <w:bidi w:val="0"/>
        <w:spacing w:before="0" w:after="0" w:line="276" w:lineRule="auto"/>
        <w:ind w:left="0" w:right="0" w:firstLine="0"/>
        <w:jc w:val="both"/>
        <w:rPr>
          <w:rFonts w:ascii="Times New Roman" w:hAnsi="Times New Roman"/>
          <w:spacing w:val="0"/>
          <w:sz w:val="24"/>
          <w:szCs w:val="24"/>
        </w:rPr>
      </w:pPr>
    </w:p>
    <w:p w14:paraId="00F0A603">
      <w:pPr>
        <w:widowControl/>
        <w:numPr>
          <w:ilvl w:val="0"/>
          <w:numId w:val="3"/>
        </w:numPr>
        <w:suppressAutoHyphens/>
        <w:bidi w:val="0"/>
        <w:spacing w:before="0" w:after="0" w:line="276" w:lineRule="auto"/>
        <w:ind w:left="397" w:right="0" w:hanging="397"/>
        <w:jc w:val="both"/>
      </w:pPr>
      <w:r>
        <w:rPr>
          <w:rFonts w:eastAsia="Times New Roman"/>
          <w:spacing w:val="0"/>
          <w:sz w:val="24"/>
          <w:szCs w:val="24"/>
        </w:rPr>
        <w:t>There should not be 2 or more spaces consecutively in the document.</w:t>
      </w:r>
    </w:p>
    <w:p w14:paraId="354B8820">
      <w:pPr>
        <w:widowControl/>
        <w:numPr>
          <w:ilvl w:val="0"/>
          <w:numId w:val="3"/>
        </w:numPr>
        <w:suppressAutoHyphens/>
        <w:bidi w:val="0"/>
        <w:spacing w:before="0" w:after="0" w:line="276" w:lineRule="auto"/>
        <w:ind w:left="397" w:right="0" w:hanging="397"/>
        <w:jc w:val="both"/>
      </w:pP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hard</w:t>
      </w:r>
      <w:r>
        <w:rPr>
          <w:rFonts w:eastAsia="Times New Roman"/>
          <w:spacing w:val="0"/>
          <w:sz w:val="24"/>
          <w:szCs w:val="24"/>
        </w:rPr>
        <w:t xml:space="preserve"> </w:t>
      </w:r>
      <w:r>
        <w:rPr>
          <w:spacing w:val="0"/>
          <w:sz w:val="24"/>
          <w:szCs w:val="24"/>
        </w:rPr>
        <w:t>tabs.</w:t>
      </w:r>
    </w:p>
    <w:p w14:paraId="2494AE97">
      <w:pPr>
        <w:widowControl/>
        <w:numPr>
          <w:ilvl w:val="0"/>
          <w:numId w:val="3"/>
        </w:numPr>
        <w:suppressAutoHyphens/>
        <w:bidi w:val="0"/>
        <w:spacing w:before="0" w:after="0" w:line="276" w:lineRule="auto"/>
        <w:ind w:left="397" w:right="0" w:hanging="397"/>
        <w:jc w:val="both"/>
      </w:pPr>
      <w:r>
        <w:rPr>
          <w:rFonts w:eastAsia="Times New Roman"/>
          <w:spacing w:val="0"/>
          <w:sz w:val="24"/>
          <w:szCs w:val="24"/>
        </w:rPr>
        <w:t>L</w:t>
      </w:r>
      <w:r>
        <w:rPr>
          <w:spacing w:val="0"/>
          <w:sz w:val="24"/>
          <w:szCs w:val="24"/>
        </w:rPr>
        <w:t>imit</w:t>
      </w:r>
      <w:r>
        <w:rPr>
          <w:rFonts w:eastAsia="Times New Roman"/>
          <w:spacing w:val="0"/>
          <w:sz w:val="24"/>
          <w:szCs w:val="24"/>
        </w:rPr>
        <w:t xml:space="preserve"> the </w:t>
      </w:r>
      <w:r>
        <w:rPr>
          <w:spacing w:val="0"/>
          <w:sz w:val="24"/>
          <w:szCs w:val="24"/>
        </w:rPr>
        <w:t>use</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w:t>
      </w:r>
      <w:r>
        <w:rPr>
          <w:spacing w:val="0"/>
          <w:sz w:val="24"/>
          <w:szCs w:val="24"/>
        </w:rPr>
        <w:t>hard</w:t>
      </w:r>
      <w:r>
        <w:rPr>
          <w:rFonts w:eastAsia="Times New Roman"/>
          <w:spacing w:val="0"/>
          <w:sz w:val="24"/>
          <w:szCs w:val="24"/>
        </w:rPr>
        <w:t xml:space="preserve"> </w:t>
      </w:r>
      <w:r>
        <w:rPr>
          <w:spacing w:val="0"/>
          <w:sz w:val="24"/>
          <w:szCs w:val="24"/>
        </w:rPr>
        <w:t>returns</w:t>
      </w:r>
      <w:r>
        <w:rPr>
          <w:rFonts w:eastAsia="Times New Roman"/>
          <w:spacing w:val="0"/>
          <w:sz w:val="24"/>
          <w:szCs w:val="24"/>
        </w:rPr>
        <w:t xml:space="preserve"> (</w:t>
      </w:r>
      <w:r>
        <w:rPr>
          <w:rFonts w:eastAsia="Times New Roman" w:cs="Times New Roman"/>
          <w:spacing w:val="0"/>
          <w:sz w:val="24"/>
          <w:szCs w:val="24"/>
        </w:rPr>
        <w:t>“</w:t>
      </w:r>
      <w:r>
        <w:rPr>
          <w:rFonts w:eastAsia="Times New Roman"/>
          <w:spacing w:val="0"/>
          <w:sz w:val="24"/>
          <w:szCs w:val="24"/>
        </w:rPr>
        <w:t>Enter</w:t>
      </w:r>
      <w:r>
        <w:rPr>
          <w:rFonts w:eastAsia="Times New Roman" w:cs="Times New Roman"/>
          <w:spacing w:val="0"/>
          <w:sz w:val="24"/>
          <w:szCs w:val="24"/>
        </w:rPr>
        <w:t>”</w:t>
      </w:r>
      <w:r>
        <w:rPr>
          <w:rFonts w:eastAsia="Times New Roman"/>
          <w:spacing w:val="0"/>
          <w:sz w:val="24"/>
          <w:szCs w:val="24"/>
        </w:rPr>
        <w:t xml:space="preserve"> character) </w:t>
      </w:r>
      <w:r>
        <w:rPr>
          <w:spacing w:val="0"/>
          <w:sz w:val="24"/>
          <w:szCs w:val="24"/>
        </w:rPr>
        <w:t>to</w:t>
      </w:r>
      <w:r>
        <w:rPr>
          <w:rFonts w:eastAsia="Times New Roman"/>
          <w:spacing w:val="0"/>
          <w:sz w:val="24"/>
          <w:szCs w:val="24"/>
        </w:rPr>
        <w:t xml:space="preserve"> </w:t>
      </w:r>
      <w:r>
        <w:rPr>
          <w:spacing w:val="0"/>
          <w:sz w:val="24"/>
          <w:szCs w:val="24"/>
        </w:rPr>
        <w:t>only</w:t>
      </w:r>
      <w:r>
        <w:rPr>
          <w:rFonts w:eastAsia="Times New Roman"/>
          <w:spacing w:val="0"/>
          <w:sz w:val="24"/>
          <w:szCs w:val="24"/>
        </w:rPr>
        <w:t xml:space="preserve"> </w:t>
      </w:r>
      <w:r>
        <w:rPr>
          <w:spacing w:val="0"/>
          <w:sz w:val="24"/>
          <w:szCs w:val="24"/>
        </w:rPr>
        <w:t>one</w:t>
      </w:r>
      <w:r>
        <w:rPr>
          <w:rFonts w:eastAsia="Times New Roman"/>
          <w:spacing w:val="0"/>
          <w:sz w:val="24"/>
          <w:szCs w:val="24"/>
        </w:rPr>
        <w:t xml:space="preserve"> </w:t>
      </w:r>
      <w:r>
        <w:rPr>
          <w:spacing w:val="0"/>
          <w:sz w:val="24"/>
          <w:szCs w:val="24"/>
        </w:rPr>
        <w:t>at</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end</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each </w:t>
      </w:r>
      <w:r>
        <w:rPr>
          <w:spacing w:val="0"/>
          <w:sz w:val="24"/>
          <w:szCs w:val="24"/>
        </w:rPr>
        <w:t>paragraph.</w:t>
      </w:r>
    </w:p>
    <w:p w14:paraId="32C5180D">
      <w:pPr>
        <w:widowControl/>
        <w:numPr>
          <w:ilvl w:val="0"/>
          <w:numId w:val="0"/>
        </w:numPr>
        <w:suppressAutoHyphens/>
        <w:bidi w:val="0"/>
        <w:spacing w:before="0" w:after="0" w:line="276" w:lineRule="auto"/>
        <w:ind w:left="0" w:right="0" w:firstLine="0"/>
        <w:jc w:val="both"/>
      </w:pPr>
    </w:p>
    <w:p w14:paraId="32B7DFC3">
      <w:pPr>
        <w:widowControl/>
        <w:numPr>
          <w:ilvl w:val="0"/>
          <w:numId w:val="3"/>
        </w:numPr>
        <w:suppressAutoHyphens/>
        <w:bidi w:val="0"/>
        <w:spacing w:before="0" w:after="0" w:line="276" w:lineRule="auto"/>
        <w:ind w:left="397" w:right="0" w:hanging="397"/>
        <w:jc w:val="both"/>
      </w:pPr>
      <w:r>
        <w:rPr>
          <w:spacing w:val="0"/>
          <w:sz w:val="24"/>
          <w:szCs w:val="24"/>
        </w:rPr>
        <w:t>Finally,</w:t>
      </w:r>
      <w:r>
        <w:rPr>
          <w:rFonts w:eastAsia="Times New Roman"/>
          <w:spacing w:val="0"/>
          <w:sz w:val="24"/>
          <w:szCs w:val="24"/>
        </w:rPr>
        <w:t xml:space="preserve"> </w:t>
      </w:r>
      <w:r>
        <w:rPr>
          <w:spacing w:val="0"/>
          <w:sz w:val="24"/>
          <w:szCs w:val="24"/>
        </w:rPr>
        <w:t>complete</w:t>
      </w:r>
      <w:r>
        <w:rPr>
          <w:rFonts w:eastAsia="Times New Roman"/>
          <w:spacing w:val="0"/>
          <w:sz w:val="24"/>
          <w:szCs w:val="24"/>
        </w:rPr>
        <w:t xml:space="preserve"> </w:t>
      </w:r>
      <w:r>
        <w:rPr>
          <w:spacing w:val="0"/>
          <w:sz w:val="24"/>
          <w:szCs w:val="24"/>
        </w:rPr>
        <w:t>content</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organizational</w:t>
      </w:r>
      <w:r>
        <w:rPr>
          <w:rFonts w:eastAsia="Times New Roman"/>
          <w:spacing w:val="0"/>
          <w:sz w:val="24"/>
          <w:szCs w:val="24"/>
        </w:rPr>
        <w:t xml:space="preserve"> </w:t>
      </w:r>
      <w:r>
        <w:rPr>
          <w:spacing w:val="0"/>
          <w:sz w:val="24"/>
          <w:szCs w:val="24"/>
        </w:rPr>
        <w:t>editing</w:t>
      </w:r>
      <w:r>
        <w:rPr>
          <w:rFonts w:eastAsia="Times New Roman"/>
          <w:spacing w:val="0"/>
          <w:sz w:val="24"/>
          <w:szCs w:val="24"/>
        </w:rPr>
        <w:t xml:space="preserve"> </w:t>
      </w:r>
      <w:r>
        <w:rPr>
          <w:spacing w:val="0"/>
          <w:sz w:val="24"/>
          <w:szCs w:val="24"/>
        </w:rPr>
        <w:t>before</w:t>
      </w:r>
      <w:r>
        <w:rPr>
          <w:rFonts w:eastAsia="Times New Roman"/>
          <w:spacing w:val="0"/>
          <w:sz w:val="24"/>
          <w:szCs w:val="24"/>
        </w:rPr>
        <w:t xml:space="preserve"> </w:t>
      </w:r>
      <w:r>
        <w:rPr>
          <w:spacing w:val="0"/>
          <w:sz w:val="24"/>
          <w:szCs w:val="24"/>
        </w:rPr>
        <w:t>formatting.</w:t>
      </w:r>
    </w:p>
    <w:p w14:paraId="7B679ED4">
      <w:pPr>
        <w:pStyle w:val="58"/>
        <w:spacing w:before="0" w:after="0" w:line="276" w:lineRule="auto"/>
        <w:ind w:firstLine="0"/>
        <w:jc w:val="both"/>
        <w:rPr>
          <w:rFonts w:ascii="Times New Roman" w:hAnsi="Times New Roman"/>
          <w:b w:val="0"/>
          <w:bCs w:val="0"/>
          <w:i/>
          <w:spacing w:val="0"/>
          <w:sz w:val="24"/>
          <w:szCs w:val="24"/>
        </w:rPr>
      </w:pPr>
    </w:p>
    <w:p w14:paraId="1E33CA0A">
      <w:pPr>
        <w:pStyle w:val="4"/>
        <w:keepNext/>
        <w:keepLines/>
        <w:widowControl/>
        <w:numPr>
          <w:ilvl w:val="0"/>
          <w:numId w:val="1"/>
        </w:numPr>
        <w:suppressAutoHyphens/>
        <w:bidi w:val="0"/>
        <w:spacing w:before="0" w:after="0" w:line="276" w:lineRule="auto"/>
        <w:ind w:left="397" w:right="0" w:hanging="397"/>
        <w:jc w:val="both"/>
      </w:pPr>
      <w:r>
        <w:rPr>
          <w:b/>
          <w:bCs/>
          <w:i w:val="0"/>
          <w:iCs w:val="0"/>
          <w:caps w:val="0"/>
          <w:smallCaps w:val="0"/>
          <w:spacing w:val="0"/>
          <w:sz w:val="24"/>
          <w:szCs w:val="24"/>
        </w:rPr>
        <w:t>Abbreviations</w:t>
      </w:r>
      <w:r>
        <w:rPr>
          <w:rFonts w:eastAsia="Times New Roman"/>
          <w:b/>
          <w:bCs/>
          <w:i w:val="0"/>
          <w:iCs w:val="0"/>
          <w:caps w:val="0"/>
          <w:smallCaps w:val="0"/>
          <w:spacing w:val="0"/>
          <w:sz w:val="24"/>
          <w:szCs w:val="24"/>
        </w:rPr>
        <w:t xml:space="preserve"> </w:t>
      </w:r>
      <w:r>
        <w:rPr>
          <w:b/>
          <w:bCs/>
          <w:i w:val="0"/>
          <w:iCs w:val="0"/>
          <w:caps w:val="0"/>
          <w:smallCaps w:val="0"/>
          <w:spacing w:val="0"/>
          <w:sz w:val="24"/>
          <w:szCs w:val="24"/>
        </w:rPr>
        <w:t>and</w:t>
      </w:r>
      <w:r>
        <w:rPr>
          <w:rFonts w:eastAsia="Times New Roman"/>
          <w:b/>
          <w:bCs/>
          <w:i w:val="0"/>
          <w:iCs w:val="0"/>
          <w:caps w:val="0"/>
          <w:smallCaps w:val="0"/>
          <w:spacing w:val="0"/>
          <w:sz w:val="24"/>
          <w:szCs w:val="24"/>
        </w:rPr>
        <w:t xml:space="preserve"> </w:t>
      </w:r>
      <w:r>
        <w:rPr>
          <w:b/>
          <w:bCs/>
          <w:i w:val="0"/>
          <w:iCs w:val="0"/>
          <w:caps w:val="0"/>
          <w:smallCaps w:val="0"/>
          <w:spacing w:val="0"/>
          <w:sz w:val="24"/>
          <w:szCs w:val="24"/>
        </w:rPr>
        <w:t>Acronyms</w:t>
      </w:r>
    </w:p>
    <w:p w14:paraId="697C0D71">
      <w:pPr>
        <w:pStyle w:val="3"/>
        <w:spacing w:before="0" w:after="0" w:line="276" w:lineRule="auto"/>
        <w:ind w:firstLine="0"/>
        <w:jc w:val="both"/>
      </w:pPr>
      <w:r>
        <w:rPr>
          <w:spacing w:val="0"/>
          <w:sz w:val="24"/>
          <w:szCs w:val="24"/>
        </w:rPr>
        <w:t>Define</w:t>
      </w:r>
      <w:r>
        <w:rPr>
          <w:rFonts w:eastAsia="Times New Roman"/>
          <w:spacing w:val="0"/>
          <w:sz w:val="24"/>
          <w:szCs w:val="24"/>
        </w:rPr>
        <w:t xml:space="preserve"> </w:t>
      </w:r>
      <w:r>
        <w:rPr>
          <w:spacing w:val="0"/>
          <w:sz w:val="24"/>
          <w:szCs w:val="24"/>
        </w:rPr>
        <w:t>abbreviations</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acronyms</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first</w:t>
      </w:r>
      <w:r>
        <w:rPr>
          <w:rFonts w:eastAsia="Times New Roman"/>
          <w:spacing w:val="0"/>
          <w:sz w:val="24"/>
          <w:szCs w:val="24"/>
        </w:rPr>
        <w:t xml:space="preserve"> </w:t>
      </w:r>
      <w:r>
        <w:rPr>
          <w:spacing w:val="0"/>
          <w:sz w:val="24"/>
          <w:szCs w:val="24"/>
        </w:rPr>
        <w:t>time</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are</w:t>
      </w:r>
      <w:r>
        <w:rPr>
          <w:rFonts w:eastAsia="Times New Roman"/>
          <w:spacing w:val="0"/>
          <w:sz w:val="24"/>
          <w:szCs w:val="24"/>
        </w:rPr>
        <w:t xml:space="preserve"> </w:t>
      </w:r>
      <w:r>
        <w:rPr>
          <w:spacing w:val="0"/>
          <w:sz w:val="24"/>
          <w:szCs w:val="24"/>
        </w:rPr>
        <w:t>used</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even</w:t>
      </w:r>
      <w:r>
        <w:rPr>
          <w:rFonts w:eastAsia="Times New Roman"/>
          <w:spacing w:val="0"/>
          <w:sz w:val="24"/>
          <w:szCs w:val="24"/>
        </w:rPr>
        <w:t xml:space="preserve"> </w:t>
      </w:r>
      <w:r>
        <w:rPr>
          <w:spacing w:val="0"/>
          <w:sz w:val="24"/>
          <w:szCs w:val="24"/>
        </w:rPr>
        <w:t>after</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have</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defined</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abstract.</w:t>
      </w:r>
    </w:p>
    <w:p w14:paraId="4FC0B26F">
      <w:pPr>
        <w:pStyle w:val="58"/>
        <w:spacing w:before="0" w:after="0" w:line="276" w:lineRule="auto"/>
        <w:ind w:firstLine="0"/>
        <w:jc w:val="both"/>
        <w:rPr>
          <w:rFonts w:ascii="Times New Roman" w:hAnsi="Times New Roman"/>
          <w:b w:val="0"/>
          <w:bCs w:val="0"/>
          <w:i/>
          <w:spacing w:val="0"/>
          <w:sz w:val="24"/>
          <w:szCs w:val="24"/>
        </w:rPr>
      </w:pPr>
    </w:p>
    <w:p w14:paraId="26F06D36">
      <w:pPr>
        <w:pStyle w:val="61"/>
        <w:widowControl/>
        <w:numPr>
          <w:ilvl w:val="0"/>
          <w:numId w:val="4"/>
        </w:numPr>
        <w:suppressAutoHyphens/>
        <w:bidi w:val="0"/>
        <w:spacing w:before="0" w:after="0" w:line="276" w:lineRule="auto"/>
        <w:ind w:left="397" w:right="0" w:hanging="397"/>
        <w:jc w:val="left"/>
        <w:rPr>
          <w:rStyle w:val="13"/>
        </w:rPr>
      </w:pPr>
    </w:p>
    <w:sectPr>
      <w:headerReference r:id="rId5" w:type="default"/>
      <w:footerReference r:id="rId6" w:type="default"/>
      <w:pgSz w:w="11906" w:h="16838"/>
      <w:pgMar w:top="1102" w:right="907" w:bottom="1033" w:left="907" w:header="454" w:footer="454" w:gutter="0"/>
      <w:pgNumType w:fmt="decimal"/>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01"/>
    <w:family w:val="roman"/>
    <w:pitch w:val="default"/>
    <w:sig w:usb0="E0002EFF" w:usb1="C0007843" w:usb2="00000009" w:usb3="00000000" w:csb0="400001FF" w:csb1="FFFF0000"/>
  </w:font>
  <w:font w:name="Wingdings">
    <w:panose1 w:val="05000000000000000000"/>
    <w:charset w:val="01"/>
    <w:family w:val="roman"/>
    <w:pitch w:val="default"/>
    <w:sig w:usb0="00000000" w:usb1="00000000" w:usb2="00000000" w:usb3="00000000" w:csb0="80000000" w:csb1="00000000"/>
  </w:font>
  <w:font w:name="OpenSymbol">
    <w:altName w:val="Segoe Print"/>
    <w:panose1 w:val="00000000000000000000"/>
    <w:charset w:val="01"/>
    <w:family w:val="auto"/>
    <w:pitch w:val="default"/>
    <w:sig w:usb0="00000000" w:usb1="00000000" w:usb2="00000000" w:usb3="00000000" w:csb0="00000000" w:csb1="00000000"/>
  </w:font>
  <w:font w:name="DejaVu Sans">
    <w:altName w:val="Segoe Print"/>
    <w:panose1 w:val="00000000000000000000"/>
    <w:charset w:val="00"/>
    <w:family w:val="auto"/>
    <w:pitch w:val="default"/>
    <w:sig w:usb0="00000000" w:usb1="00000000" w:usb2="00000000" w:usb3="00000000" w:csb0="00000000" w:csb1="00000000"/>
  </w:font>
  <w:font w:name="Lohit Hindi">
    <w:altName w:val="Segoe Print"/>
    <w:panose1 w:val="00000000000000000000"/>
    <w:charset w:val="00"/>
    <w:family w:val="auto"/>
    <w:pitch w:val="default"/>
    <w:sig w:usb0="00000000" w:usb1="00000000" w:usb2="00000000" w:usb3="00000000" w:csb0="00000000" w:csb1="00000000"/>
  </w:font>
  <w:font w:name="Liberation Sans">
    <w:altName w:val="Arial"/>
    <w:panose1 w:val="00000000000000000000"/>
    <w:charset w:val="01"/>
    <w:family w:val="roman"/>
    <w:pitch w:val="default"/>
    <w:sig w:usb0="00000000" w:usb1="00000000" w:usb2="00000000" w:usb3="00000000" w:csb0="00000000" w:csb1="00000000"/>
  </w:font>
  <w:font w:name="Lohit Marathi">
    <w:altName w:val="Segoe Print"/>
    <w:panose1 w:val="00000000000000000000"/>
    <w:charset w:val="00"/>
    <w:family w:val="auto"/>
    <w:pitch w:val="default"/>
    <w:sig w:usb0="00000000" w:usb1="00000000" w:usb2="00000000" w:usb3="00000000" w:csb0="00000000" w:csb1="00000000"/>
  </w:font>
  <w:font w:name="MS Mincho">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Arial">
    <w:panose1 w:val="020B0604020202020204"/>
    <w:charset w:val="01"/>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F5EE">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3DD0C">
    <w:pPr>
      <w:pStyle w:val="12"/>
      <w:widowControl/>
      <w:suppressAutoHyphens/>
      <w:bidi w:val="0"/>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1"/>
      <w:numFmt w:val="decimal"/>
      <w:lvlText w:val="%1."/>
      <w:lvlJc w:val="left"/>
      <w:pPr>
        <w:tabs>
          <w:tab w:val="left" w:pos="720"/>
        </w:tabs>
        <w:ind w:left="720" w:hanging="360"/>
      </w:pPr>
      <w:rPr>
        <w:b w:val="0"/>
        <w:bCs w:val="0"/>
        <w:i w:val="0"/>
        <w:iCs w:val="0"/>
        <w:sz w:val="24"/>
        <w:szCs w:val="24"/>
      </w:rPr>
    </w:lvl>
    <w:lvl w:ilvl="1" w:tentative="0">
      <w:start w:val="1"/>
      <w:numFmt w:val="decimal"/>
      <w:lvlText w:val="%2."/>
      <w:lvlJc w:val="left"/>
      <w:pPr>
        <w:tabs>
          <w:tab w:val="left" w:pos="1080"/>
        </w:tabs>
        <w:ind w:left="1080" w:hanging="360"/>
      </w:pPr>
      <w:rPr>
        <w:b w:val="0"/>
        <w:bCs w:val="0"/>
        <w:i w:val="0"/>
        <w:iCs w:val="0"/>
        <w:sz w:val="24"/>
        <w:szCs w:val="24"/>
      </w:rPr>
    </w:lvl>
    <w:lvl w:ilvl="2" w:tentative="0">
      <w:start w:val="1"/>
      <w:numFmt w:val="decimal"/>
      <w:lvlText w:val="%3."/>
      <w:lvlJc w:val="left"/>
      <w:pPr>
        <w:tabs>
          <w:tab w:val="left" w:pos="1440"/>
        </w:tabs>
        <w:ind w:left="1440" w:hanging="360"/>
      </w:pPr>
      <w:rPr>
        <w:b w:val="0"/>
        <w:bCs w:val="0"/>
        <w:i w:val="0"/>
        <w:iCs w:val="0"/>
        <w:sz w:val="24"/>
        <w:szCs w:val="24"/>
      </w:rPr>
    </w:lvl>
    <w:lvl w:ilvl="3" w:tentative="0">
      <w:start w:val="1"/>
      <w:numFmt w:val="decimal"/>
      <w:lvlText w:val="%4."/>
      <w:lvlJc w:val="left"/>
      <w:pPr>
        <w:tabs>
          <w:tab w:val="left" w:pos="1800"/>
        </w:tabs>
        <w:ind w:left="1800" w:hanging="360"/>
      </w:pPr>
      <w:rPr>
        <w:b w:val="0"/>
        <w:bCs w:val="0"/>
        <w:i w:val="0"/>
        <w:iCs w:val="0"/>
        <w:sz w:val="24"/>
        <w:szCs w:val="24"/>
      </w:rPr>
    </w:lvl>
    <w:lvl w:ilvl="4" w:tentative="0">
      <w:start w:val="1"/>
      <w:numFmt w:val="decimal"/>
      <w:lvlText w:val="%5."/>
      <w:lvlJc w:val="left"/>
      <w:pPr>
        <w:tabs>
          <w:tab w:val="left" w:pos="2160"/>
        </w:tabs>
        <w:ind w:left="2160" w:hanging="360"/>
      </w:pPr>
      <w:rPr>
        <w:b w:val="0"/>
        <w:bCs w:val="0"/>
        <w:i w:val="0"/>
        <w:iCs w:val="0"/>
        <w:sz w:val="24"/>
        <w:szCs w:val="24"/>
      </w:rPr>
    </w:lvl>
    <w:lvl w:ilvl="5" w:tentative="0">
      <w:start w:val="1"/>
      <w:numFmt w:val="decimal"/>
      <w:lvlText w:val="%6."/>
      <w:lvlJc w:val="left"/>
      <w:pPr>
        <w:tabs>
          <w:tab w:val="left" w:pos="2520"/>
        </w:tabs>
        <w:ind w:left="2520" w:hanging="360"/>
      </w:pPr>
      <w:rPr>
        <w:b w:val="0"/>
        <w:bCs w:val="0"/>
        <w:i w:val="0"/>
        <w:iCs w:val="0"/>
        <w:sz w:val="24"/>
        <w:szCs w:val="24"/>
      </w:rPr>
    </w:lvl>
    <w:lvl w:ilvl="6" w:tentative="0">
      <w:start w:val="1"/>
      <w:numFmt w:val="decimal"/>
      <w:lvlText w:val="%7."/>
      <w:lvlJc w:val="left"/>
      <w:pPr>
        <w:tabs>
          <w:tab w:val="left" w:pos="2880"/>
        </w:tabs>
        <w:ind w:left="2880" w:hanging="360"/>
      </w:pPr>
      <w:rPr>
        <w:b w:val="0"/>
        <w:bCs w:val="0"/>
        <w:i w:val="0"/>
        <w:iCs w:val="0"/>
        <w:sz w:val="24"/>
        <w:szCs w:val="24"/>
      </w:rPr>
    </w:lvl>
    <w:lvl w:ilvl="7" w:tentative="0">
      <w:start w:val="1"/>
      <w:numFmt w:val="decimal"/>
      <w:lvlText w:val="%8."/>
      <w:lvlJc w:val="left"/>
      <w:pPr>
        <w:tabs>
          <w:tab w:val="left" w:pos="3240"/>
        </w:tabs>
        <w:ind w:left="3240" w:hanging="360"/>
      </w:pPr>
      <w:rPr>
        <w:b w:val="0"/>
        <w:bCs w:val="0"/>
        <w:i w:val="0"/>
        <w:iCs w:val="0"/>
        <w:sz w:val="24"/>
        <w:szCs w:val="24"/>
      </w:rPr>
    </w:lvl>
    <w:lvl w:ilvl="8" w:tentative="0">
      <w:start w:val="1"/>
      <w:numFmt w:val="decimal"/>
      <w:lvlText w:val="%9."/>
      <w:lvlJc w:val="left"/>
      <w:pPr>
        <w:tabs>
          <w:tab w:val="left" w:pos="3600"/>
        </w:tabs>
        <w:ind w:left="3600" w:hanging="360"/>
      </w:pPr>
      <w:rPr>
        <w:b w:val="0"/>
        <w:bCs w:val="0"/>
        <w:i w:val="0"/>
        <w:iCs w:val="0"/>
        <w:sz w:val="24"/>
        <w:szCs w:val="24"/>
      </w:rPr>
    </w:lvl>
  </w:abstractNum>
  <w:abstractNum w:abstractNumId="1">
    <w:nsid w:val="CF092B84"/>
    <w:multiLevelType w:val="multilevel"/>
    <w:tmpl w:val="CF092B84"/>
    <w:lvl w:ilvl="0" w:tentative="0">
      <w:start w:val="1"/>
      <w:numFmt w:val="bullet"/>
      <w:lvlText w:val=""/>
      <w:lvlJc w:val="left"/>
      <w:pPr>
        <w:tabs>
          <w:tab w:val="left" w:pos="720"/>
        </w:tabs>
        <w:ind w:left="720" w:hanging="360"/>
      </w:pPr>
      <w:rPr>
        <w:rFonts w:hint="default" w:ascii="Symbol" w:hAnsi="Symbol" w:cs="Symbol"/>
        <w:sz w:val="24"/>
        <w:szCs w:val="24"/>
      </w:rPr>
    </w:lvl>
    <w:lvl w:ilvl="1" w:tentative="0">
      <w:start w:val="1"/>
      <w:numFmt w:val="bullet"/>
      <w:lvlText w:val="◦"/>
      <w:lvlJc w:val="left"/>
      <w:pPr>
        <w:tabs>
          <w:tab w:val="left" w:pos="1080"/>
        </w:tabs>
        <w:ind w:left="1080" w:hanging="360"/>
      </w:pPr>
      <w:rPr>
        <w:rFonts w:hint="default" w:ascii="OpenSymbol" w:hAnsi="OpenSymbol" w:cs="OpenSymbol"/>
        <w:sz w:val="24"/>
        <w:szCs w:val="24"/>
      </w:rPr>
    </w:lvl>
    <w:lvl w:ilvl="2" w:tentative="0">
      <w:start w:val="1"/>
      <w:numFmt w:val="bullet"/>
      <w:lvlText w:val="▪"/>
      <w:lvlJc w:val="left"/>
      <w:pPr>
        <w:tabs>
          <w:tab w:val="left" w:pos="1440"/>
        </w:tabs>
        <w:ind w:left="1440" w:hanging="360"/>
      </w:pPr>
      <w:rPr>
        <w:rFonts w:hint="default" w:ascii="OpenSymbol" w:hAnsi="OpenSymbol" w:cs="OpenSymbol"/>
        <w:sz w:val="24"/>
        <w:szCs w:val="24"/>
      </w:rPr>
    </w:lvl>
    <w:lvl w:ilvl="3" w:tentative="0">
      <w:start w:val="1"/>
      <w:numFmt w:val="bullet"/>
      <w:lvlText w:val=""/>
      <w:lvlJc w:val="left"/>
      <w:pPr>
        <w:tabs>
          <w:tab w:val="left" w:pos="1800"/>
        </w:tabs>
        <w:ind w:left="1800" w:hanging="360"/>
      </w:pPr>
      <w:rPr>
        <w:rFonts w:hint="default" w:ascii="Symbol" w:hAnsi="Symbol" w:cs="Symbol"/>
        <w:sz w:val="24"/>
        <w:szCs w:val="24"/>
      </w:rPr>
    </w:lvl>
    <w:lvl w:ilvl="4" w:tentative="0">
      <w:start w:val="1"/>
      <w:numFmt w:val="bullet"/>
      <w:lvlText w:val="◦"/>
      <w:lvlJc w:val="left"/>
      <w:pPr>
        <w:tabs>
          <w:tab w:val="left" w:pos="2160"/>
        </w:tabs>
        <w:ind w:left="2160" w:hanging="360"/>
      </w:pPr>
      <w:rPr>
        <w:rFonts w:hint="default" w:ascii="OpenSymbol" w:hAnsi="OpenSymbol" w:cs="OpenSymbol"/>
        <w:sz w:val="24"/>
        <w:szCs w:val="24"/>
      </w:rPr>
    </w:lvl>
    <w:lvl w:ilvl="5" w:tentative="0">
      <w:start w:val="1"/>
      <w:numFmt w:val="bullet"/>
      <w:lvlText w:val="▪"/>
      <w:lvlJc w:val="left"/>
      <w:pPr>
        <w:tabs>
          <w:tab w:val="left" w:pos="2520"/>
        </w:tabs>
        <w:ind w:left="2520" w:hanging="360"/>
      </w:pPr>
      <w:rPr>
        <w:rFonts w:hint="default" w:ascii="OpenSymbol" w:hAnsi="OpenSymbol" w:cs="OpenSymbol"/>
        <w:sz w:val="24"/>
        <w:szCs w:val="24"/>
      </w:rPr>
    </w:lvl>
    <w:lvl w:ilvl="6" w:tentative="0">
      <w:start w:val="1"/>
      <w:numFmt w:val="bullet"/>
      <w:lvlText w:val=""/>
      <w:lvlJc w:val="left"/>
      <w:pPr>
        <w:tabs>
          <w:tab w:val="left" w:pos="2880"/>
        </w:tabs>
        <w:ind w:left="2880" w:hanging="360"/>
      </w:pPr>
      <w:rPr>
        <w:rFonts w:hint="default" w:ascii="Symbol" w:hAnsi="Symbol" w:cs="Symbol"/>
        <w:sz w:val="24"/>
        <w:szCs w:val="24"/>
      </w:rPr>
    </w:lvl>
    <w:lvl w:ilvl="7" w:tentative="0">
      <w:start w:val="1"/>
      <w:numFmt w:val="bullet"/>
      <w:lvlText w:val="◦"/>
      <w:lvlJc w:val="left"/>
      <w:pPr>
        <w:tabs>
          <w:tab w:val="left" w:pos="3240"/>
        </w:tabs>
        <w:ind w:left="3240" w:hanging="360"/>
      </w:pPr>
      <w:rPr>
        <w:rFonts w:hint="default" w:ascii="OpenSymbol" w:hAnsi="OpenSymbol" w:cs="OpenSymbol"/>
        <w:sz w:val="24"/>
        <w:szCs w:val="24"/>
      </w:rPr>
    </w:lvl>
    <w:lvl w:ilvl="8" w:tentative="0">
      <w:start w:val="1"/>
      <w:numFmt w:val="bullet"/>
      <w:lvlText w:val="▪"/>
      <w:lvlJc w:val="left"/>
      <w:pPr>
        <w:tabs>
          <w:tab w:val="left" w:pos="3600"/>
        </w:tabs>
        <w:ind w:left="3600" w:hanging="360"/>
      </w:pPr>
      <w:rPr>
        <w:rFonts w:hint="default" w:ascii="OpenSymbol" w:hAnsi="OpenSymbol" w:cs="OpenSymbol"/>
        <w:sz w:val="24"/>
        <w:szCs w:val="24"/>
      </w:rPr>
    </w:lvl>
  </w:abstractNum>
  <w:abstractNum w:abstractNumId="2">
    <w:nsid w:val="0053208E"/>
    <w:multiLevelType w:val="multilevel"/>
    <w:tmpl w:val="0053208E"/>
    <w:lvl w:ilvl="0" w:tentative="0">
      <w:start w:val="1"/>
      <w:numFmt w:val="decimal"/>
      <w:lvlText w:val="%1."/>
      <w:lvlJc w:val="left"/>
      <w:pPr>
        <w:tabs>
          <w:tab w:val="left" w:pos="720"/>
        </w:tabs>
        <w:ind w:left="720" w:hanging="360"/>
      </w:pPr>
      <w:rPr>
        <w:b/>
        <w:bCs/>
        <w:i w:val="0"/>
        <w:iCs w:val="0"/>
        <w:sz w:val="24"/>
        <w:szCs w:val="24"/>
      </w:rPr>
    </w:lvl>
    <w:lvl w:ilvl="1" w:tentative="0">
      <w:start w:val="1"/>
      <w:numFmt w:val="decimal"/>
      <w:lvlText w:val="%2."/>
      <w:lvlJc w:val="left"/>
      <w:pPr>
        <w:tabs>
          <w:tab w:val="left" w:pos="1080"/>
        </w:tabs>
        <w:ind w:left="1080" w:hanging="360"/>
      </w:pPr>
      <w:rPr>
        <w:b/>
        <w:bCs/>
        <w:i w:val="0"/>
        <w:iCs w:val="0"/>
        <w:sz w:val="24"/>
        <w:szCs w:val="24"/>
      </w:rPr>
    </w:lvl>
    <w:lvl w:ilvl="2" w:tentative="0">
      <w:start w:val="1"/>
      <w:numFmt w:val="decimal"/>
      <w:lvlText w:val="%3."/>
      <w:lvlJc w:val="left"/>
      <w:pPr>
        <w:tabs>
          <w:tab w:val="left" w:pos="1440"/>
        </w:tabs>
        <w:ind w:left="1440" w:hanging="360"/>
      </w:pPr>
      <w:rPr>
        <w:b/>
        <w:bCs/>
        <w:i w:val="0"/>
        <w:iCs w:val="0"/>
        <w:sz w:val="24"/>
        <w:szCs w:val="24"/>
      </w:rPr>
    </w:lvl>
    <w:lvl w:ilvl="3" w:tentative="0">
      <w:start w:val="1"/>
      <w:numFmt w:val="decimal"/>
      <w:lvlText w:val="%4."/>
      <w:lvlJc w:val="left"/>
      <w:pPr>
        <w:tabs>
          <w:tab w:val="left" w:pos="1800"/>
        </w:tabs>
        <w:ind w:left="1800" w:hanging="360"/>
      </w:pPr>
      <w:rPr>
        <w:b/>
        <w:bCs/>
        <w:i w:val="0"/>
        <w:iCs w:val="0"/>
        <w:sz w:val="24"/>
        <w:szCs w:val="24"/>
      </w:rPr>
    </w:lvl>
    <w:lvl w:ilvl="4" w:tentative="0">
      <w:start w:val="1"/>
      <w:numFmt w:val="decimal"/>
      <w:lvlText w:val="%5."/>
      <w:lvlJc w:val="left"/>
      <w:pPr>
        <w:tabs>
          <w:tab w:val="left" w:pos="2160"/>
        </w:tabs>
        <w:ind w:left="2160" w:hanging="360"/>
      </w:pPr>
      <w:rPr>
        <w:b/>
        <w:bCs/>
        <w:i w:val="0"/>
        <w:iCs w:val="0"/>
        <w:sz w:val="24"/>
        <w:szCs w:val="24"/>
      </w:rPr>
    </w:lvl>
    <w:lvl w:ilvl="5" w:tentative="0">
      <w:start w:val="1"/>
      <w:numFmt w:val="decimal"/>
      <w:lvlText w:val="%6."/>
      <w:lvlJc w:val="left"/>
      <w:pPr>
        <w:tabs>
          <w:tab w:val="left" w:pos="2520"/>
        </w:tabs>
        <w:ind w:left="2520" w:hanging="360"/>
      </w:pPr>
      <w:rPr>
        <w:b/>
        <w:bCs/>
        <w:i w:val="0"/>
        <w:iCs w:val="0"/>
        <w:sz w:val="24"/>
        <w:szCs w:val="24"/>
      </w:rPr>
    </w:lvl>
    <w:lvl w:ilvl="6" w:tentative="0">
      <w:start w:val="1"/>
      <w:numFmt w:val="decimal"/>
      <w:lvlText w:val="%7."/>
      <w:lvlJc w:val="left"/>
      <w:pPr>
        <w:tabs>
          <w:tab w:val="left" w:pos="2880"/>
        </w:tabs>
        <w:ind w:left="2880" w:hanging="360"/>
      </w:pPr>
      <w:rPr>
        <w:b/>
        <w:bCs/>
        <w:i w:val="0"/>
        <w:iCs w:val="0"/>
        <w:sz w:val="24"/>
        <w:szCs w:val="24"/>
      </w:rPr>
    </w:lvl>
    <w:lvl w:ilvl="7" w:tentative="0">
      <w:start w:val="1"/>
      <w:numFmt w:val="decimal"/>
      <w:lvlText w:val="%8."/>
      <w:lvlJc w:val="left"/>
      <w:pPr>
        <w:tabs>
          <w:tab w:val="left" w:pos="3240"/>
        </w:tabs>
        <w:ind w:left="3240" w:hanging="360"/>
      </w:pPr>
      <w:rPr>
        <w:b/>
        <w:bCs/>
        <w:i w:val="0"/>
        <w:iCs w:val="0"/>
        <w:sz w:val="24"/>
        <w:szCs w:val="24"/>
      </w:rPr>
    </w:lvl>
    <w:lvl w:ilvl="8" w:tentative="0">
      <w:start w:val="1"/>
      <w:numFmt w:val="decimal"/>
      <w:lvlText w:val="%9."/>
      <w:lvlJc w:val="left"/>
      <w:pPr>
        <w:tabs>
          <w:tab w:val="left" w:pos="3600"/>
        </w:tabs>
        <w:ind w:left="3600" w:hanging="360"/>
      </w:pPr>
      <w:rPr>
        <w:b/>
        <w:bCs/>
        <w:i w:val="0"/>
        <w:iCs w:val="0"/>
        <w:sz w:val="24"/>
        <w:szCs w:val="24"/>
      </w:rPr>
    </w:lvl>
  </w:abstractNum>
  <w:abstractNum w:abstractNumId="3">
    <w:nsid w:val="59ADCABA"/>
    <w:multiLevelType w:val="multilevel"/>
    <w:tmpl w:val="59ADCABA"/>
    <w:lvl w:ilvl="0" w:tentative="0">
      <w:start w:val="1"/>
      <w:numFmt w:val="bullet"/>
      <w:lvlText w:val=""/>
      <w:lvlJc w:val="left"/>
      <w:pPr>
        <w:tabs>
          <w:tab w:val="left" w:pos="720"/>
        </w:tabs>
        <w:ind w:left="720" w:hanging="360"/>
      </w:pPr>
      <w:rPr>
        <w:rFonts w:hint="default" w:ascii="Symbol" w:hAnsi="Symbol" w:cs="Symbol"/>
        <w:sz w:val="24"/>
        <w:szCs w:val="24"/>
      </w:rPr>
    </w:lvl>
    <w:lvl w:ilvl="1" w:tentative="0">
      <w:start w:val="1"/>
      <w:numFmt w:val="bullet"/>
      <w:lvlText w:val="◦"/>
      <w:lvlJc w:val="left"/>
      <w:pPr>
        <w:tabs>
          <w:tab w:val="left" w:pos="1080"/>
        </w:tabs>
        <w:ind w:left="1080" w:hanging="360"/>
      </w:pPr>
      <w:rPr>
        <w:rFonts w:hint="default" w:ascii="OpenSymbol" w:hAnsi="OpenSymbol" w:cs="OpenSymbol"/>
        <w:sz w:val="24"/>
        <w:szCs w:val="24"/>
      </w:rPr>
    </w:lvl>
    <w:lvl w:ilvl="2" w:tentative="0">
      <w:start w:val="1"/>
      <w:numFmt w:val="bullet"/>
      <w:lvlText w:val="▪"/>
      <w:lvlJc w:val="left"/>
      <w:pPr>
        <w:tabs>
          <w:tab w:val="left" w:pos="1440"/>
        </w:tabs>
        <w:ind w:left="1440" w:hanging="360"/>
      </w:pPr>
      <w:rPr>
        <w:rFonts w:hint="default" w:ascii="OpenSymbol" w:hAnsi="OpenSymbol" w:cs="OpenSymbol"/>
        <w:sz w:val="24"/>
        <w:szCs w:val="24"/>
      </w:rPr>
    </w:lvl>
    <w:lvl w:ilvl="3" w:tentative="0">
      <w:start w:val="1"/>
      <w:numFmt w:val="bullet"/>
      <w:lvlText w:val=""/>
      <w:lvlJc w:val="left"/>
      <w:pPr>
        <w:tabs>
          <w:tab w:val="left" w:pos="1800"/>
        </w:tabs>
        <w:ind w:left="1800" w:hanging="360"/>
      </w:pPr>
      <w:rPr>
        <w:rFonts w:hint="default" w:ascii="Symbol" w:hAnsi="Symbol" w:cs="Symbol"/>
        <w:sz w:val="24"/>
        <w:szCs w:val="24"/>
      </w:rPr>
    </w:lvl>
    <w:lvl w:ilvl="4" w:tentative="0">
      <w:start w:val="1"/>
      <w:numFmt w:val="bullet"/>
      <w:lvlText w:val="◦"/>
      <w:lvlJc w:val="left"/>
      <w:pPr>
        <w:tabs>
          <w:tab w:val="left" w:pos="2160"/>
        </w:tabs>
        <w:ind w:left="2160" w:hanging="360"/>
      </w:pPr>
      <w:rPr>
        <w:rFonts w:hint="default" w:ascii="OpenSymbol" w:hAnsi="OpenSymbol" w:cs="OpenSymbol"/>
        <w:sz w:val="24"/>
        <w:szCs w:val="24"/>
      </w:rPr>
    </w:lvl>
    <w:lvl w:ilvl="5" w:tentative="0">
      <w:start w:val="1"/>
      <w:numFmt w:val="bullet"/>
      <w:lvlText w:val="▪"/>
      <w:lvlJc w:val="left"/>
      <w:pPr>
        <w:tabs>
          <w:tab w:val="left" w:pos="2520"/>
        </w:tabs>
        <w:ind w:left="2520" w:hanging="360"/>
      </w:pPr>
      <w:rPr>
        <w:rFonts w:hint="default" w:ascii="OpenSymbol" w:hAnsi="OpenSymbol" w:cs="OpenSymbol"/>
        <w:sz w:val="24"/>
        <w:szCs w:val="24"/>
      </w:rPr>
    </w:lvl>
    <w:lvl w:ilvl="6" w:tentative="0">
      <w:start w:val="1"/>
      <w:numFmt w:val="bullet"/>
      <w:lvlText w:val=""/>
      <w:lvlJc w:val="left"/>
      <w:pPr>
        <w:tabs>
          <w:tab w:val="left" w:pos="2880"/>
        </w:tabs>
        <w:ind w:left="2880" w:hanging="360"/>
      </w:pPr>
      <w:rPr>
        <w:rFonts w:hint="default" w:ascii="Symbol" w:hAnsi="Symbol" w:cs="Symbol"/>
        <w:sz w:val="24"/>
        <w:szCs w:val="24"/>
      </w:rPr>
    </w:lvl>
    <w:lvl w:ilvl="7" w:tentative="0">
      <w:start w:val="1"/>
      <w:numFmt w:val="bullet"/>
      <w:lvlText w:val="◦"/>
      <w:lvlJc w:val="left"/>
      <w:pPr>
        <w:tabs>
          <w:tab w:val="left" w:pos="3240"/>
        </w:tabs>
        <w:ind w:left="3240" w:hanging="360"/>
      </w:pPr>
      <w:rPr>
        <w:rFonts w:hint="default" w:ascii="OpenSymbol" w:hAnsi="OpenSymbol" w:cs="OpenSymbol"/>
        <w:sz w:val="24"/>
        <w:szCs w:val="24"/>
      </w:rPr>
    </w:lvl>
    <w:lvl w:ilvl="8" w:tentative="0">
      <w:start w:val="1"/>
      <w:numFmt w:val="bullet"/>
      <w:lvlText w:val="▪"/>
      <w:lvlJc w:val="left"/>
      <w:pPr>
        <w:tabs>
          <w:tab w:val="left" w:pos="3600"/>
        </w:tabs>
        <w:ind w:left="3600" w:hanging="360"/>
      </w:pPr>
      <w:rPr>
        <w:rFonts w:hint="default" w:ascii="OpenSymbol" w:hAnsi="OpenSymbol" w:cs="OpenSymbol"/>
        <w:sz w:val="24"/>
        <w:szCs w:val="24"/>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autoHyphenation/>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114DE"/>
    <w:rsid w:val="505D78E2"/>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0" w:line="276" w:lineRule="auto"/>
      <w:jc w:val="left"/>
    </w:pPr>
    <w:rPr>
      <w:rFonts w:ascii="Times New Roman" w:hAnsi="Times New Roman" w:eastAsia="SimSun" w:cs="Times New Roman"/>
      <w:color w:val="auto"/>
      <w:kern w:val="0"/>
      <w:sz w:val="24"/>
      <w:szCs w:val="20"/>
      <w:lang w:val="en-US" w:eastAsia="zh-CN" w:bidi="ar-SA"/>
    </w:rPr>
  </w:style>
  <w:style w:type="paragraph" w:styleId="2">
    <w:name w:val="heading 1"/>
    <w:basedOn w:val="1"/>
    <w:next w:val="3"/>
    <w:qFormat/>
    <w:uiPriority w:val="0"/>
    <w:pPr>
      <w:keepNext/>
      <w:keepLines/>
      <w:tabs>
        <w:tab w:val="left" w:pos="0"/>
        <w:tab w:val="left" w:pos="216"/>
        <w:tab w:val="left" w:pos="283"/>
        <w:tab w:val="left" w:pos="340"/>
        <w:tab w:val="left" w:pos="397"/>
      </w:tabs>
      <w:spacing w:before="160" w:after="80"/>
      <w:ind w:firstLine="216"/>
      <w:outlineLvl w:val="0"/>
    </w:pPr>
    <w:rPr>
      <w:smallCaps/>
      <w:lang w:eastAsia="en-US"/>
    </w:rPr>
  </w:style>
  <w:style w:type="paragraph" w:styleId="4">
    <w:name w:val="heading 2"/>
    <w:basedOn w:val="1"/>
    <w:next w:val="3"/>
    <w:qFormat/>
    <w:uiPriority w:val="0"/>
    <w:pPr>
      <w:keepNext/>
      <w:keepLines/>
      <w:tabs>
        <w:tab w:val="left" w:pos="227"/>
      </w:tabs>
      <w:spacing w:before="120" w:after="60"/>
      <w:ind w:left="288" w:hanging="288"/>
      <w:jc w:val="left"/>
      <w:outlineLvl w:val="1"/>
    </w:pPr>
    <w:rPr>
      <w:iCs/>
      <w:lang w:eastAsia="en-US"/>
    </w:rPr>
  </w:style>
  <w:style w:type="paragraph" w:styleId="5">
    <w:name w:val="heading 3"/>
    <w:basedOn w:val="1"/>
    <w:next w:val="3"/>
    <w:qFormat/>
    <w:uiPriority w:val="0"/>
    <w:pPr>
      <w:tabs>
        <w:tab w:val="left" w:pos="425"/>
        <w:tab w:val="left" w:pos="540"/>
      </w:tabs>
      <w:spacing w:line="240" w:lineRule="exact"/>
      <w:ind w:firstLine="180"/>
      <w:jc w:val="both"/>
      <w:outlineLvl w:val="2"/>
    </w:pPr>
    <w:rPr>
      <w:i/>
      <w:iCs/>
      <w:lang w:eastAsia="en-US"/>
    </w:rPr>
  </w:style>
  <w:style w:type="paragraph" w:styleId="6">
    <w:name w:val="heading 4"/>
    <w:basedOn w:val="1"/>
    <w:next w:val="3"/>
    <w:qFormat/>
    <w:uiPriority w:val="0"/>
    <w:pPr>
      <w:tabs>
        <w:tab w:val="left" w:pos="630"/>
        <w:tab w:val="left" w:pos="720"/>
      </w:tabs>
      <w:spacing w:before="40" w:after="40"/>
      <w:ind w:firstLine="360"/>
      <w:jc w:val="both"/>
      <w:outlineLvl w:val="3"/>
    </w:pPr>
    <w:rPr>
      <w:i/>
      <w:iCs/>
      <w:lang w:eastAsia="en-US"/>
    </w:rPr>
  </w:style>
  <w:style w:type="paragraph" w:styleId="7">
    <w:name w:val="heading 5"/>
    <w:basedOn w:val="1"/>
    <w:next w:val="3"/>
    <w:qFormat/>
    <w:uiPriority w:val="0"/>
    <w:pPr>
      <w:tabs>
        <w:tab w:val="left" w:pos="360"/>
      </w:tabs>
      <w:spacing w:before="160" w:after="80"/>
      <w:outlineLvl w:val="4"/>
    </w:pPr>
    <w:rPr>
      <w:smallCaps/>
      <w:lang w:eastAsia="en-US"/>
    </w:rPr>
  </w:style>
  <w:style w:type="character" w:default="1" w:styleId="8">
    <w:name w:val="Default Paragraph Font"/>
    <w:semiHidden/>
    <w:unhideWhenUsed/>
    <w:qFormat/>
    <w:uiPriority w:val="1"/>
    <w:rPr>
      <w:b/>
      <w:bCs/>
      <w:sz w:val="24"/>
      <w:szCs w:val="24"/>
    </w:rPr>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napToGrid w:val="0"/>
      <w:spacing w:before="0" w:after="0"/>
      <w:ind w:firstLine="288"/>
      <w:jc w:val="left"/>
    </w:pPr>
    <w:rPr>
      <w:spacing w:val="-1"/>
    </w:rPr>
  </w:style>
  <w:style w:type="paragraph" w:styleId="10">
    <w:name w:val="caption"/>
    <w:basedOn w:val="1"/>
    <w:qFormat/>
    <w:uiPriority w:val="0"/>
    <w:pPr>
      <w:suppressLineNumbers/>
      <w:spacing w:before="120" w:after="120"/>
    </w:pPr>
    <w:rPr>
      <w:rFonts w:cs="Lohit Hindi"/>
      <w:i/>
      <w:iCs/>
      <w:sz w:val="24"/>
      <w:szCs w:val="24"/>
    </w:rPr>
  </w:style>
  <w:style w:type="paragraph" w:styleId="11">
    <w:name w:val="footer"/>
    <w:basedOn w:val="1"/>
    <w:link w:val="46"/>
    <w:unhideWhenUsed/>
    <w:uiPriority w:val="99"/>
    <w:pPr>
      <w:tabs>
        <w:tab w:val="center" w:pos="4680"/>
        <w:tab w:val="right" w:pos="9360"/>
      </w:tabs>
    </w:pPr>
  </w:style>
  <w:style w:type="paragraph" w:styleId="12">
    <w:name w:val="header"/>
    <w:basedOn w:val="1"/>
    <w:link w:val="45"/>
    <w:unhideWhenUsed/>
    <w:qFormat/>
    <w:uiPriority w:val="99"/>
    <w:pPr>
      <w:tabs>
        <w:tab w:val="center" w:pos="4680"/>
        <w:tab w:val="right" w:pos="9360"/>
      </w:tabs>
    </w:pPr>
  </w:style>
  <w:style w:type="character" w:styleId="13">
    <w:name w:val="Hyperlink"/>
    <w:basedOn w:val="8"/>
    <w:unhideWhenUsed/>
    <w:qFormat/>
    <w:uiPriority w:val="99"/>
    <w:rPr>
      <w:color w:val="0000FF" w:themeColor="hyperlink"/>
      <w:u w:val="single"/>
    </w:rPr>
  </w:style>
  <w:style w:type="paragraph" w:styleId="14">
    <w:name w:val="List"/>
    <w:basedOn w:val="3"/>
    <w:uiPriority w:val="0"/>
    <w:rPr>
      <w:rFonts w:cs="Lohit Hindi"/>
    </w:rPr>
  </w:style>
  <w:style w:type="character" w:customStyle="1" w:styleId="15">
    <w:name w:val="WW8Num1z0"/>
    <w:qFormat/>
    <w:uiPriority w:val="0"/>
    <w:rPr>
      <w:rFonts w:cs="Times New Roman"/>
    </w:rPr>
  </w:style>
  <w:style w:type="character" w:customStyle="1" w:styleId="16">
    <w:name w:val="WW8Num1z1"/>
    <w:qFormat/>
    <w:uiPriority w:val="0"/>
    <w:rPr>
      <w:rFonts w:cs="Times New Roman"/>
    </w:rPr>
  </w:style>
  <w:style w:type="character" w:customStyle="1" w:styleId="17">
    <w:name w:val="WW8Num1z3"/>
    <w:qFormat/>
    <w:uiPriority w:val="0"/>
    <w:rPr>
      <w:rFonts w:ascii="Times New Roman" w:hAnsi="Times New Roman" w:cs="Times New Roman"/>
      <w:i/>
      <w:iCs/>
      <w:sz w:val="20"/>
      <w:szCs w:val="20"/>
    </w:rPr>
  </w:style>
  <w:style w:type="character" w:customStyle="1" w:styleId="18">
    <w:name w:val="WW8Num2z0"/>
    <w:qFormat/>
    <w:uiPriority w:val="0"/>
    <w:rPr>
      <w:rFonts w:ascii="Times New Roman" w:hAnsi="Times New Roman" w:cs="Times New Roman"/>
      <w:sz w:val="16"/>
      <w:szCs w:val="16"/>
      <w:vertAlign w:val="superscript"/>
    </w:rPr>
  </w:style>
  <w:style w:type="character" w:customStyle="1" w:styleId="19">
    <w:name w:val="WW8Num3z0"/>
    <w:qFormat/>
    <w:uiPriority w:val="0"/>
    <w:rPr>
      <w:rFonts w:ascii="Symbol" w:hAnsi="Symbol" w:cs="Symbol"/>
    </w:rPr>
  </w:style>
  <w:style w:type="character" w:customStyle="1" w:styleId="20">
    <w:name w:val="WW8Num4z0"/>
    <w:qFormat/>
    <w:uiPriority w:val="0"/>
    <w:rPr>
      <w:rFonts w:cs="Times New Roman"/>
    </w:rPr>
  </w:style>
  <w:style w:type="character" w:customStyle="1" w:styleId="21">
    <w:name w:val="WW8Num5z0"/>
    <w:qFormat/>
    <w:uiPriority w:val="0"/>
    <w:rPr>
      <w:rFonts w:ascii="Times New Roman" w:hAnsi="Times New Roman" w:cs="Times New Roman"/>
      <w:color w:val="auto"/>
      <w:position w:val="0"/>
      <w:sz w:val="20"/>
      <w:szCs w:val="20"/>
      <w:vertAlign w:val="baseline"/>
    </w:rPr>
  </w:style>
  <w:style w:type="character" w:customStyle="1" w:styleId="22">
    <w:name w:val="WW8Num6z0"/>
    <w:qFormat/>
    <w:uiPriority w:val="0"/>
    <w:rPr>
      <w:rFonts w:ascii="Times New Roman" w:hAnsi="Times New Roman" w:cs="Times New Roman"/>
      <w:sz w:val="16"/>
      <w:szCs w:val="16"/>
    </w:rPr>
  </w:style>
  <w:style w:type="character" w:customStyle="1" w:styleId="23">
    <w:name w:val="Absatz-Standardschriftart"/>
    <w:qFormat/>
    <w:uiPriority w:val="0"/>
  </w:style>
  <w:style w:type="character" w:customStyle="1" w:styleId="24">
    <w:name w:val="WW8Num7z0"/>
    <w:qFormat/>
    <w:uiPriority w:val="0"/>
    <w:rPr>
      <w:rFonts w:ascii="Times New Roman" w:hAnsi="Times New Roman" w:cs="Times New Roman"/>
      <w:color w:val="auto"/>
      <w:sz w:val="16"/>
      <w:szCs w:val="16"/>
    </w:rPr>
  </w:style>
  <w:style w:type="character" w:customStyle="1" w:styleId="25">
    <w:name w:val="WW-Default Paragraph Font"/>
    <w:qFormat/>
    <w:uiPriority w:val="0"/>
  </w:style>
  <w:style w:type="character" w:customStyle="1" w:styleId="26">
    <w:name w:val="WW-Absatz-Standardschriftart"/>
    <w:qFormat/>
    <w:uiPriority w:val="0"/>
  </w:style>
  <w:style w:type="character" w:customStyle="1" w:styleId="27">
    <w:name w:val="WW-Absatz-Standardschriftart1"/>
    <w:qFormat/>
    <w:uiPriority w:val="0"/>
  </w:style>
  <w:style w:type="character" w:customStyle="1" w:styleId="28">
    <w:name w:val="WW-Absatz-Standardschriftart11"/>
    <w:qFormat/>
    <w:uiPriority w:val="0"/>
  </w:style>
  <w:style w:type="character" w:customStyle="1" w:styleId="29">
    <w:name w:val="WW-Absatz-Standardschriftart111"/>
    <w:qFormat/>
    <w:uiPriority w:val="0"/>
  </w:style>
  <w:style w:type="character" w:customStyle="1" w:styleId="30">
    <w:name w:val="WW-Absatz-Standardschriftart1111"/>
    <w:qFormat/>
    <w:uiPriority w:val="0"/>
  </w:style>
  <w:style w:type="character" w:customStyle="1" w:styleId="31">
    <w:name w:val="WW-Absatz-Standardschriftart11111"/>
    <w:qFormat/>
    <w:uiPriority w:val="0"/>
  </w:style>
  <w:style w:type="character" w:customStyle="1" w:styleId="32">
    <w:name w:val="WW-Absatz-Standardschriftart111111"/>
    <w:qFormat/>
    <w:uiPriority w:val="0"/>
  </w:style>
  <w:style w:type="character" w:customStyle="1" w:styleId="33">
    <w:name w:val="WW-Absatz-Standardschriftart1111111"/>
    <w:qFormat/>
    <w:uiPriority w:val="0"/>
  </w:style>
  <w:style w:type="character" w:customStyle="1" w:styleId="34">
    <w:name w:val="WW8Num1z4"/>
    <w:qFormat/>
    <w:uiPriority w:val="0"/>
    <w:rPr>
      <w:rFonts w:cs="Times New Roman"/>
    </w:rPr>
  </w:style>
  <w:style w:type="character" w:customStyle="1" w:styleId="35">
    <w:name w:val="WW-Absatz-Standardschriftart11111111"/>
    <w:qFormat/>
    <w:uiPriority w:val="0"/>
  </w:style>
  <w:style w:type="character" w:customStyle="1" w:styleId="36">
    <w:name w:val="WW8Num2z1"/>
    <w:qFormat/>
    <w:uiPriority w:val="0"/>
    <w:rPr>
      <w:rFonts w:cs="Times New Roman"/>
    </w:rPr>
  </w:style>
  <w:style w:type="character" w:customStyle="1" w:styleId="37">
    <w:name w:val="WW8Num3z1"/>
    <w:qFormat/>
    <w:uiPriority w:val="0"/>
    <w:rPr>
      <w:rFonts w:ascii="Courier New" w:hAnsi="Courier New" w:cs="Courier New"/>
    </w:rPr>
  </w:style>
  <w:style w:type="character" w:customStyle="1" w:styleId="38">
    <w:name w:val="WW8Num3z2"/>
    <w:qFormat/>
    <w:uiPriority w:val="0"/>
    <w:rPr>
      <w:rFonts w:ascii="Wingdings" w:hAnsi="Wingdings" w:cs="Wingdings"/>
    </w:rPr>
  </w:style>
  <w:style w:type="character" w:customStyle="1" w:styleId="39">
    <w:name w:val="WW8Num5z1"/>
    <w:qFormat/>
    <w:uiPriority w:val="0"/>
    <w:rPr>
      <w:rFonts w:ascii="Times New Roman" w:hAnsi="Times New Roman" w:cs="Times New Roman"/>
      <w:i/>
      <w:iCs/>
      <w:color w:val="auto"/>
      <w:position w:val="0"/>
      <w:sz w:val="20"/>
      <w:szCs w:val="20"/>
      <w:vertAlign w:val="baseline"/>
    </w:rPr>
  </w:style>
  <w:style w:type="character" w:customStyle="1" w:styleId="40">
    <w:name w:val="WW8Num5z3"/>
    <w:qFormat/>
    <w:uiPriority w:val="0"/>
    <w:rPr>
      <w:rFonts w:ascii="Times New Roman" w:hAnsi="Times New Roman" w:cs="Times New Roman"/>
      <w:i/>
      <w:iCs/>
      <w:sz w:val="20"/>
      <w:szCs w:val="20"/>
    </w:rPr>
  </w:style>
  <w:style w:type="character" w:customStyle="1" w:styleId="41">
    <w:name w:val="WW8Num5z4"/>
    <w:qFormat/>
    <w:uiPriority w:val="0"/>
    <w:rPr>
      <w:rFonts w:cs="Times New Roman"/>
    </w:rPr>
  </w:style>
  <w:style w:type="character" w:customStyle="1" w:styleId="42">
    <w:name w:val="WW8Num7z1"/>
    <w:qFormat/>
    <w:uiPriority w:val="0"/>
    <w:rPr>
      <w:rFonts w:cs="Times New Roman"/>
    </w:rPr>
  </w:style>
  <w:style w:type="character" w:customStyle="1" w:styleId="43">
    <w:name w:val="WW8Num8z0"/>
    <w:qFormat/>
    <w:uiPriority w:val="0"/>
    <w:rPr>
      <w:rFonts w:ascii="Times New Roman" w:hAnsi="Times New Roman" w:cs="Times New Roman"/>
      <w:sz w:val="16"/>
      <w:szCs w:val="16"/>
    </w:rPr>
  </w:style>
  <w:style w:type="character" w:customStyle="1" w:styleId="44">
    <w:name w:val="WW-Default Paragraph Font1"/>
    <w:qFormat/>
    <w:uiPriority w:val="0"/>
  </w:style>
  <w:style w:type="character" w:customStyle="1" w:styleId="45">
    <w:name w:val="Header Char"/>
    <w:basedOn w:val="8"/>
    <w:link w:val="12"/>
    <w:qFormat/>
    <w:uiPriority w:val="99"/>
    <w:rPr>
      <w:rFonts w:eastAsia="SimSun"/>
      <w:lang w:eastAsia="zh-CN"/>
    </w:rPr>
  </w:style>
  <w:style w:type="character" w:customStyle="1" w:styleId="46">
    <w:name w:val="Footer Char"/>
    <w:basedOn w:val="8"/>
    <w:link w:val="11"/>
    <w:qFormat/>
    <w:uiPriority w:val="99"/>
    <w:rPr>
      <w:rFonts w:eastAsia="SimSun"/>
      <w:lang w:eastAsia="zh-CN"/>
    </w:rPr>
  </w:style>
  <w:style w:type="character" w:customStyle="1" w:styleId="47">
    <w:name w:val="Bullets"/>
    <w:qFormat/>
    <w:uiPriority w:val="0"/>
    <w:rPr>
      <w:rFonts w:ascii="Times New Roman" w:hAnsi="Times New Roman" w:eastAsia="OpenSymbol" w:cs="OpenSymbol"/>
      <w:sz w:val="24"/>
      <w:szCs w:val="24"/>
    </w:rPr>
  </w:style>
  <w:style w:type="character" w:customStyle="1" w:styleId="48">
    <w:name w:val="Numbering Symbols"/>
    <w:qFormat/>
    <w:uiPriority w:val="0"/>
    <w:rPr>
      <w:sz w:val="24"/>
      <w:szCs w:val="24"/>
    </w:rPr>
  </w:style>
  <w:style w:type="paragraph" w:customStyle="1" w:styleId="49">
    <w:name w:val="Heading"/>
    <w:basedOn w:val="1"/>
    <w:next w:val="3"/>
    <w:qFormat/>
    <w:uiPriority w:val="0"/>
    <w:pPr>
      <w:keepNext/>
      <w:spacing w:before="240" w:after="120"/>
    </w:pPr>
    <w:rPr>
      <w:rFonts w:ascii="Arial" w:hAnsi="Arial" w:eastAsia="DejaVu Sans" w:cs="Lohit Hindi"/>
      <w:sz w:val="28"/>
      <w:szCs w:val="28"/>
    </w:rPr>
  </w:style>
  <w:style w:type="paragraph" w:customStyle="1" w:styleId="50">
    <w:name w:val="Index"/>
    <w:basedOn w:val="1"/>
    <w:qFormat/>
    <w:uiPriority w:val="0"/>
    <w:pPr>
      <w:suppressLineNumbers/>
    </w:pPr>
    <w:rPr>
      <w:rFonts w:cs="Lohit Hindi"/>
    </w:rPr>
  </w:style>
  <w:style w:type="paragraph" w:customStyle="1" w:styleId="51">
    <w:name w:val="Abstract"/>
    <w:qFormat/>
    <w:uiPriority w:val="0"/>
    <w:pPr>
      <w:widowControl/>
      <w:suppressAutoHyphens/>
      <w:bidi w:val="0"/>
      <w:spacing w:before="0" w:after="200"/>
      <w:ind w:firstLine="170"/>
      <w:jc w:val="both"/>
    </w:pPr>
    <w:rPr>
      <w:rFonts w:ascii="Times New Roman" w:hAnsi="Times New Roman" w:eastAsia="SimSun" w:cs="Times New Roman"/>
      <w:b/>
      <w:bCs/>
      <w:color w:val="auto"/>
      <w:kern w:val="0"/>
      <w:sz w:val="18"/>
      <w:szCs w:val="18"/>
      <w:lang w:val="en-US" w:eastAsia="zh-CN" w:bidi="ar-SA"/>
    </w:rPr>
  </w:style>
  <w:style w:type="paragraph" w:customStyle="1" w:styleId="52">
    <w:name w:val="Affiliation"/>
    <w:qFormat/>
    <w:uiPriority w:val="0"/>
    <w:pPr>
      <w:widowControl/>
      <w:suppressAutoHyphens/>
      <w:bidi w:val="0"/>
      <w:spacing w:before="0" w:after="0"/>
      <w:jc w:val="center"/>
    </w:pPr>
    <w:rPr>
      <w:rFonts w:ascii="Times New Roman" w:hAnsi="Times New Roman" w:eastAsia="SimSun" w:cs="Times New Roman"/>
      <w:color w:val="auto"/>
      <w:kern w:val="0"/>
      <w:sz w:val="20"/>
      <w:szCs w:val="20"/>
      <w:lang w:val="en-US" w:eastAsia="zh-CN" w:bidi="ar-SA"/>
    </w:rPr>
  </w:style>
  <w:style w:type="paragraph" w:customStyle="1" w:styleId="53">
    <w:name w:val="Author"/>
    <w:qFormat/>
    <w:uiPriority w:val="0"/>
    <w:pPr>
      <w:widowControl/>
      <w:suppressAutoHyphens/>
      <w:bidi w:val="0"/>
      <w:spacing w:before="360" w:after="40"/>
      <w:jc w:val="center"/>
    </w:pPr>
    <w:rPr>
      <w:rFonts w:ascii="Times New Roman" w:hAnsi="Times New Roman" w:eastAsia="SimSun" w:cs="Times New Roman"/>
      <w:color w:val="auto"/>
      <w:kern w:val="0"/>
      <w:sz w:val="22"/>
      <w:szCs w:val="22"/>
      <w:lang w:val="en-US" w:eastAsia="en-US" w:bidi="ar-SA"/>
    </w:rPr>
  </w:style>
  <w:style w:type="paragraph" w:customStyle="1" w:styleId="54">
    <w:name w:val="bullet list"/>
    <w:basedOn w:val="3"/>
    <w:qFormat/>
    <w:uiPriority w:val="0"/>
    <w:pPr>
      <w:tabs>
        <w:tab w:val="left" w:pos="648"/>
      </w:tabs>
      <w:ind w:left="648" w:hanging="360"/>
    </w:pPr>
  </w:style>
  <w:style w:type="paragraph" w:customStyle="1" w:styleId="55">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56">
    <w:name w:val="figure caption"/>
    <w:qFormat/>
    <w:uiPriority w:val="0"/>
    <w:pPr>
      <w:widowControl/>
      <w:tabs>
        <w:tab w:val="left" w:pos="0"/>
      </w:tabs>
      <w:suppressAutoHyphens/>
      <w:bidi w:val="0"/>
      <w:spacing w:before="80" w:after="200"/>
      <w:ind w:left="360" w:hanging="360"/>
      <w:jc w:val="center"/>
    </w:pPr>
    <w:rPr>
      <w:rFonts w:ascii="Times New Roman" w:hAnsi="Times New Roman" w:eastAsia="SimSun" w:cs="Times New Roman"/>
      <w:color w:val="auto"/>
      <w:kern w:val="0"/>
      <w:sz w:val="16"/>
      <w:szCs w:val="16"/>
      <w:lang w:val="en-US" w:eastAsia="en-US" w:bidi="ar-SA"/>
    </w:rPr>
  </w:style>
  <w:style w:type="paragraph" w:customStyle="1" w:styleId="57">
    <w:name w:val="footnote"/>
    <w:qFormat/>
    <w:uiPriority w:val="0"/>
    <w:pPr>
      <w:widowControl/>
      <w:tabs>
        <w:tab w:val="left" w:pos="648"/>
      </w:tabs>
      <w:suppressAutoHyphens/>
      <w:bidi w:val="0"/>
      <w:spacing w:before="0" w:after="40"/>
      <w:ind w:firstLine="288"/>
      <w:jc w:val="left"/>
    </w:pPr>
    <w:rPr>
      <w:rFonts w:ascii="Times New Roman" w:hAnsi="Times New Roman" w:eastAsia="SimSun" w:cs="Times New Roman"/>
      <w:color w:val="auto"/>
      <w:kern w:val="0"/>
      <w:sz w:val="16"/>
      <w:szCs w:val="16"/>
      <w:lang w:val="en-US" w:eastAsia="zh-CN" w:bidi="ar-SA"/>
    </w:rPr>
  </w:style>
  <w:style w:type="paragraph" w:customStyle="1" w:styleId="58">
    <w:name w:val="key words"/>
    <w:qFormat/>
    <w:uiPriority w:val="0"/>
    <w:pPr>
      <w:widowControl/>
      <w:suppressAutoHyphens/>
      <w:bidi w:val="0"/>
      <w:spacing w:before="0" w:after="120"/>
      <w:ind w:firstLine="288"/>
      <w:jc w:val="both"/>
    </w:pPr>
    <w:rPr>
      <w:rFonts w:ascii="Times New Roman" w:hAnsi="Times New Roman" w:eastAsia="SimSun" w:cs="Times New Roman"/>
      <w:b/>
      <w:bCs/>
      <w:iCs/>
      <w:color w:val="auto"/>
      <w:kern w:val="0"/>
      <w:sz w:val="18"/>
      <w:szCs w:val="18"/>
      <w:lang w:val="en-US" w:eastAsia="en-US" w:bidi="ar-SA"/>
    </w:rPr>
  </w:style>
  <w:style w:type="paragraph" w:customStyle="1" w:styleId="59">
    <w:name w:val="paper subtitle"/>
    <w:qFormat/>
    <w:uiPriority w:val="0"/>
    <w:pPr>
      <w:widowControl/>
      <w:suppressAutoHyphens/>
      <w:bidi w:val="0"/>
      <w:spacing w:before="0" w:after="120"/>
      <w:jc w:val="center"/>
    </w:pPr>
    <w:rPr>
      <w:rFonts w:ascii="Times New Roman" w:hAnsi="Times New Roman" w:eastAsia="MS Mincho" w:cs="Times New Roman"/>
      <w:color w:val="auto"/>
      <w:kern w:val="0"/>
      <w:sz w:val="28"/>
      <w:szCs w:val="28"/>
      <w:lang w:val="en-US" w:eastAsia="en-US" w:bidi="ar-SA"/>
    </w:rPr>
  </w:style>
  <w:style w:type="paragraph" w:customStyle="1" w:styleId="60">
    <w:name w:val="paper title"/>
    <w:qFormat/>
    <w:uiPriority w:val="0"/>
    <w:pPr>
      <w:widowControl/>
      <w:suppressAutoHyphens/>
      <w:bidi w:val="0"/>
      <w:spacing w:before="0" w:after="120"/>
      <w:jc w:val="center"/>
    </w:pPr>
    <w:rPr>
      <w:rFonts w:ascii="Times New Roman" w:hAnsi="Times New Roman" w:eastAsia="MS Mincho" w:cs="Times New Roman"/>
      <w:color w:val="auto"/>
      <w:kern w:val="0"/>
      <w:sz w:val="48"/>
      <w:szCs w:val="48"/>
      <w:lang w:val="en-US" w:eastAsia="en-US" w:bidi="ar-SA"/>
    </w:rPr>
  </w:style>
  <w:style w:type="paragraph" w:customStyle="1" w:styleId="61">
    <w:name w:val="references"/>
    <w:qFormat/>
    <w:uiPriority w:val="0"/>
    <w:pPr>
      <w:widowControl/>
      <w:tabs>
        <w:tab w:val="left" w:pos="360"/>
      </w:tabs>
      <w:suppressAutoHyphens/>
      <w:bidi w:val="0"/>
      <w:spacing w:before="0" w:after="50" w:line="180" w:lineRule="atLeast"/>
      <w:ind w:left="360" w:hanging="360"/>
      <w:jc w:val="both"/>
    </w:pPr>
    <w:rPr>
      <w:rFonts w:ascii="Times New Roman" w:hAnsi="Times New Roman" w:eastAsia="MS Mincho" w:cs="Times New Roman"/>
      <w:color w:val="auto"/>
      <w:kern w:val="0"/>
      <w:sz w:val="18"/>
      <w:szCs w:val="16"/>
      <w:lang w:val="en-US" w:eastAsia="en-US" w:bidi="ar-SA"/>
    </w:rPr>
  </w:style>
  <w:style w:type="paragraph" w:customStyle="1" w:styleId="62">
    <w:name w:val="sponsors"/>
    <w:qFormat/>
    <w:uiPriority w:val="0"/>
    <w:pPr>
      <w:widowControl/>
      <w:pBdr>
        <w:top w:val="single" w:color="000000" w:sz="4" w:space="2"/>
      </w:pBdr>
      <w:suppressAutoHyphens/>
      <w:bidi w:val="0"/>
      <w:spacing w:before="0" w:after="0"/>
      <w:ind w:firstLine="288"/>
      <w:jc w:val="left"/>
    </w:pPr>
    <w:rPr>
      <w:rFonts w:ascii="Times New Roman" w:hAnsi="Times New Roman" w:eastAsia="SimSun" w:cs="Times New Roman"/>
      <w:color w:val="auto"/>
      <w:kern w:val="0"/>
      <w:sz w:val="16"/>
      <w:szCs w:val="16"/>
      <w:lang w:val="en-US" w:eastAsia="zh-CN" w:bidi="ar-SA"/>
    </w:rPr>
  </w:style>
  <w:style w:type="paragraph" w:customStyle="1" w:styleId="63">
    <w:name w:val="table col head"/>
    <w:basedOn w:val="1"/>
    <w:qFormat/>
    <w:uiPriority w:val="0"/>
    <w:rPr>
      <w:b/>
      <w:bCs/>
      <w:sz w:val="16"/>
      <w:szCs w:val="16"/>
    </w:rPr>
  </w:style>
  <w:style w:type="paragraph" w:customStyle="1" w:styleId="64">
    <w:name w:val="table col subhead"/>
    <w:basedOn w:val="63"/>
    <w:qFormat/>
    <w:uiPriority w:val="0"/>
    <w:rPr>
      <w:i/>
      <w:iCs/>
      <w:sz w:val="15"/>
      <w:szCs w:val="15"/>
    </w:rPr>
  </w:style>
  <w:style w:type="paragraph" w:customStyle="1" w:styleId="65">
    <w:name w:val="table copy"/>
    <w:qFormat/>
    <w:uiPriority w:val="0"/>
    <w:pPr>
      <w:widowControl/>
      <w:suppressAutoHyphens/>
      <w:bidi w:val="0"/>
      <w:spacing w:before="0" w:after="0"/>
      <w:jc w:val="both"/>
    </w:pPr>
    <w:rPr>
      <w:rFonts w:ascii="Times New Roman" w:hAnsi="Times New Roman" w:eastAsia="SimSun" w:cs="Times New Roman"/>
      <w:color w:val="auto"/>
      <w:kern w:val="0"/>
      <w:sz w:val="16"/>
      <w:szCs w:val="16"/>
      <w:lang w:val="en-US" w:eastAsia="en-US" w:bidi="ar-SA"/>
    </w:rPr>
  </w:style>
  <w:style w:type="paragraph" w:customStyle="1" w:styleId="66">
    <w:name w:val="table footnote"/>
    <w:qFormat/>
    <w:uiPriority w:val="0"/>
    <w:pPr>
      <w:widowControl/>
      <w:suppressAutoHyphens/>
      <w:bidi w:val="0"/>
      <w:spacing w:before="60" w:after="30"/>
      <w:jc w:val="right"/>
    </w:pPr>
    <w:rPr>
      <w:rFonts w:ascii="Times New Roman" w:hAnsi="Times New Roman" w:eastAsia="SimSun" w:cs="Times New Roman"/>
      <w:color w:val="auto"/>
      <w:kern w:val="0"/>
      <w:sz w:val="12"/>
      <w:szCs w:val="12"/>
      <w:lang w:val="en-US" w:eastAsia="zh-CN" w:bidi="ar-SA"/>
    </w:rPr>
  </w:style>
  <w:style w:type="paragraph" w:customStyle="1" w:styleId="67">
    <w:name w:val="table head"/>
    <w:qFormat/>
    <w:uiPriority w:val="0"/>
    <w:pPr>
      <w:widowControl/>
      <w:tabs>
        <w:tab w:val="left" w:pos="0"/>
        <w:tab w:val="left" w:pos="1080"/>
      </w:tabs>
      <w:suppressAutoHyphens/>
      <w:bidi w:val="0"/>
      <w:spacing w:before="240" w:after="120" w:line="216" w:lineRule="auto"/>
      <w:jc w:val="center"/>
    </w:pPr>
    <w:rPr>
      <w:rFonts w:ascii="Times New Roman" w:hAnsi="Times New Roman" w:eastAsia="SimSun" w:cs="Times New Roman"/>
      <w:smallCaps/>
      <w:color w:val="auto"/>
      <w:kern w:val="0"/>
      <w:sz w:val="16"/>
      <w:szCs w:val="16"/>
      <w:lang w:val="en-US" w:eastAsia="en-US" w:bidi="ar-SA"/>
    </w:rPr>
  </w:style>
  <w:style w:type="paragraph" w:customStyle="1" w:styleId="68">
    <w:name w:val="Frame Contents"/>
    <w:basedOn w:val="3"/>
    <w:qFormat/>
    <w:uiPriority w:val="0"/>
  </w:style>
  <w:style w:type="paragraph" w:customStyle="1" w:styleId="69">
    <w:name w:val="Table Contents"/>
    <w:basedOn w:val="1"/>
    <w:qFormat/>
    <w:uiPriority w:val="0"/>
    <w:pPr>
      <w:suppressLineNumbers/>
    </w:pPr>
  </w:style>
  <w:style w:type="paragraph" w:customStyle="1" w:styleId="70">
    <w:name w:val="Table Heading"/>
    <w:basedOn w:val="69"/>
    <w:qFormat/>
    <w:uiPriority w:val="0"/>
    <w:rPr>
      <w:b/>
      <w:bCs/>
    </w:rPr>
  </w:style>
  <w:style w:type="paragraph" w:customStyle="1" w:styleId="71">
    <w:name w:val="Header and Footer"/>
    <w:basedOn w:val="1"/>
    <w:qFormat/>
    <w:uiPriority w:val="0"/>
  </w:style>
  <w:style w:type="paragraph" w:customStyle="1" w:styleId="72">
    <w:name w:val="Table"/>
    <w:basedOn w:val="10"/>
    <w:qFormat/>
    <w:uiPriority w:val="0"/>
  </w:style>
  <w:style w:type="paragraph" w:customStyle="1" w:styleId="73">
    <w:name w:val="Figure"/>
    <w:basedOn w:val="10"/>
    <w:qFormat/>
    <w:uiPriority w:val="0"/>
  </w:style>
  <w:style w:type="paragraph" w:customStyle="1" w:styleId="74">
    <w:name w:val="Text"/>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2528</Words>
  <Characters>12300</Characters>
  <Paragraphs>157</Paragraphs>
  <TotalTime>140</TotalTime>
  <ScaleCrop>false</ScaleCrop>
  <LinksUpToDate>false</LinksUpToDate>
  <CharactersWithSpaces>14557</CharactersWithSpaces>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2014-04-03T02:00:00Z</dcterms:created>
  <dc:creator>IEEE</dc:creator>
  <cp:lastModifiedBy>ADMIN</cp:lastModifiedBy>
  <cp:lastPrinted>1900-12-31T18:30:00Z</cp:lastPrinted>
  <dcterms:modified xsi:type="dcterms:W3CDTF">2025-05-11T11:20:56Z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962A91617031437D91B20B6BB3D7B25B_13</vt:lpwstr>
  </property>
</Properties>
</file>